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1767" w14:textId="77777777" w:rsidR="00026FB1" w:rsidRDefault="00A0337B">
      <w:pPr>
        <w:pStyle w:val="Nagwek1"/>
        <w:spacing w:before="90"/>
        <w:rPr>
          <w:rFonts w:ascii="Cambria" w:hAnsi="Cambria"/>
        </w:rPr>
      </w:pPr>
      <w:r>
        <w:rPr>
          <w:rFonts w:ascii="Cambria" w:hAnsi="Cambria"/>
        </w:rPr>
        <w:t>Rozkład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materiału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plan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wynikowy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przedmiotu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„edukacja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obywatelska” dla liceum ogólnokształcącego i technikum</w:t>
      </w:r>
    </w:p>
    <w:p w14:paraId="71E6A7B3" w14:textId="490AAF74" w:rsidR="00026FB1" w:rsidRDefault="00A0337B">
      <w:pPr>
        <w:spacing w:before="212"/>
        <w:ind w:left="2149" w:right="2572"/>
        <w:jc w:val="center"/>
        <w:rPr>
          <w:rFonts w:ascii="Cambria"/>
          <w:b/>
          <w:spacing w:val="-4"/>
          <w:sz w:val="28"/>
        </w:rPr>
      </w:pPr>
      <w:r>
        <w:rPr>
          <w:rFonts w:ascii="Cambria"/>
          <w:b/>
          <w:sz w:val="28"/>
        </w:rPr>
        <w:t>Nowa</w:t>
      </w:r>
      <w:r>
        <w:rPr>
          <w:rFonts w:ascii="Cambria"/>
          <w:b/>
          <w:spacing w:val="-9"/>
          <w:sz w:val="28"/>
        </w:rPr>
        <w:t xml:space="preserve"> </w:t>
      </w:r>
      <w:r>
        <w:rPr>
          <w:rFonts w:ascii="Cambria"/>
          <w:b/>
          <w:sz w:val="28"/>
        </w:rPr>
        <w:t>podstawa</w:t>
      </w:r>
      <w:r>
        <w:rPr>
          <w:rFonts w:ascii="Cambria"/>
          <w:b/>
          <w:spacing w:val="-9"/>
          <w:sz w:val="28"/>
        </w:rPr>
        <w:t xml:space="preserve"> </w:t>
      </w:r>
      <w:r>
        <w:rPr>
          <w:rFonts w:ascii="Cambria"/>
          <w:b/>
          <w:sz w:val="28"/>
        </w:rPr>
        <w:t>programowa</w:t>
      </w:r>
      <w:r>
        <w:rPr>
          <w:rFonts w:ascii="Cambria"/>
          <w:b/>
          <w:spacing w:val="-8"/>
          <w:sz w:val="28"/>
        </w:rPr>
        <w:t xml:space="preserve"> </w:t>
      </w:r>
      <w:r>
        <w:rPr>
          <w:rFonts w:ascii="Cambria"/>
          <w:b/>
          <w:spacing w:val="-4"/>
          <w:sz w:val="28"/>
        </w:rPr>
        <w:t>2025</w:t>
      </w:r>
    </w:p>
    <w:p w14:paraId="39F9E3F6" w14:textId="0C6E126D" w:rsidR="00A0337B" w:rsidRDefault="00A0337B">
      <w:pPr>
        <w:spacing w:before="212"/>
        <w:ind w:left="2149" w:right="2572"/>
        <w:jc w:val="center"/>
        <w:rPr>
          <w:rFonts w:ascii="Cambria"/>
          <w:b/>
          <w:sz w:val="28"/>
        </w:rPr>
      </w:pPr>
      <w:r>
        <w:rPr>
          <w:rFonts w:ascii="Cambria"/>
          <w:b/>
          <w:spacing w:val="-4"/>
          <w:sz w:val="28"/>
        </w:rPr>
        <w:t>Klasa 2</w:t>
      </w:r>
    </w:p>
    <w:p w14:paraId="38BC83B3" w14:textId="77777777" w:rsidR="00026FB1" w:rsidRDefault="00026FB1">
      <w:pPr>
        <w:pStyle w:val="Tekstpodstawowy"/>
        <w:spacing w:before="0"/>
        <w:rPr>
          <w:rFonts w:ascii="Cambria"/>
          <w:sz w:val="28"/>
        </w:rPr>
      </w:pPr>
    </w:p>
    <w:p w14:paraId="331545AA" w14:textId="77777777" w:rsidR="00026FB1" w:rsidRDefault="00026FB1">
      <w:pPr>
        <w:pStyle w:val="Tekstpodstawowy"/>
        <w:spacing w:before="0"/>
        <w:rPr>
          <w:rFonts w:ascii="Cambria"/>
          <w:sz w:val="28"/>
        </w:rPr>
      </w:pPr>
    </w:p>
    <w:p w14:paraId="521E6A37" w14:textId="77777777" w:rsidR="00026FB1" w:rsidRDefault="00026FB1">
      <w:pPr>
        <w:pStyle w:val="Tekstpodstawowy"/>
        <w:spacing w:before="0"/>
        <w:rPr>
          <w:rFonts w:ascii="Cambria"/>
          <w:sz w:val="28"/>
        </w:rPr>
      </w:pPr>
    </w:p>
    <w:p w14:paraId="73DDA98D" w14:textId="77777777" w:rsidR="00026FB1" w:rsidRDefault="00026FB1">
      <w:pPr>
        <w:pStyle w:val="Tekstpodstawowy"/>
        <w:spacing w:before="48"/>
        <w:rPr>
          <w:rFonts w:ascii="Cambria"/>
          <w:sz w:val="28"/>
        </w:rPr>
      </w:pPr>
    </w:p>
    <w:p w14:paraId="19BE83CE" w14:textId="77777777" w:rsidR="00026FB1" w:rsidRDefault="00A0337B">
      <w:pPr>
        <w:spacing w:line="184" w:lineRule="exact"/>
        <w:ind w:left="140"/>
        <w:rPr>
          <w:sz w:val="16"/>
        </w:rPr>
      </w:pPr>
      <w:r>
        <w:rPr>
          <w:spacing w:val="-2"/>
          <w:sz w:val="16"/>
        </w:rPr>
        <w:t>Legenda:</w:t>
      </w:r>
    </w:p>
    <w:p w14:paraId="3CD339CC" w14:textId="77777777" w:rsidR="00026FB1" w:rsidRDefault="00A0337B">
      <w:pPr>
        <w:pStyle w:val="Akapitzlist"/>
        <w:numPr>
          <w:ilvl w:val="0"/>
          <w:numId w:val="1"/>
        </w:numPr>
        <w:tabs>
          <w:tab w:val="left" w:pos="861"/>
        </w:tabs>
        <w:spacing w:before="0" w:line="230" w:lineRule="exact"/>
        <w:rPr>
          <w:sz w:val="16"/>
        </w:rPr>
      </w:pPr>
      <w:r>
        <w:rPr>
          <w:sz w:val="16"/>
        </w:rPr>
        <w:t>(P)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wymaganie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obowiązkowe</w:t>
      </w:r>
    </w:p>
    <w:p w14:paraId="0E5D1749" w14:textId="77777777" w:rsidR="00026FB1" w:rsidRDefault="00A0337B">
      <w:pPr>
        <w:pStyle w:val="Akapitzlist"/>
        <w:numPr>
          <w:ilvl w:val="0"/>
          <w:numId w:val="1"/>
        </w:numPr>
        <w:tabs>
          <w:tab w:val="left" w:pos="861"/>
        </w:tabs>
        <w:rPr>
          <w:sz w:val="16"/>
        </w:rPr>
      </w:pPr>
      <w:r>
        <w:rPr>
          <w:sz w:val="16"/>
        </w:rPr>
        <w:t>(F)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wymaganie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fakultatywne</w:t>
      </w:r>
    </w:p>
    <w:p w14:paraId="24530CA2" w14:textId="77777777" w:rsidR="00026FB1" w:rsidRDefault="00A0337B">
      <w:pPr>
        <w:pStyle w:val="Akapitzlist"/>
        <w:numPr>
          <w:ilvl w:val="0"/>
          <w:numId w:val="1"/>
        </w:numPr>
        <w:tabs>
          <w:tab w:val="left" w:pos="861"/>
        </w:tabs>
        <w:rPr>
          <w:sz w:val="16"/>
        </w:rPr>
      </w:pPr>
      <w:r>
        <w:rPr>
          <w:sz w:val="16"/>
        </w:rPr>
        <w:t>(DZO)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działanie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obywatelskie</w:t>
      </w:r>
    </w:p>
    <w:p w14:paraId="211876C6" w14:textId="77777777" w:rsidR="00026FB1" w:rsidRDefault="00A0337B">
      <w:pPr>
        <w:pStyle w:val="Akapitzlist"/>
        <w:numPr>
          <w:ilvl w:val="0"/>
          <w:numId w:val="1"/>
        </w:numPr>
        <w:tabs>
          <w:tab w:val="left" w:pos="861"/>
        </w:tabs>
        <w:spacing w:before="151"/>
        <w:rPr>
          <w:sz w:val="16"/>
        </w:rPr>
      </w:pPr>
      <w:r>
        <w:rPr>
          <w:sz w:val="16"/>
        </w:rPr>
        <w:t>(PR)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projekt</w:t>
      </w:r>
    </w:p>
    <w:p w14:paraId="42914E31" w14:textId="77777777" w:rsidR="00026FB1" w:rsidRDefault="00A0337B">
      <w:pPr>
        <w:pStyle w:val="Akapitzlist"/>
        <w:numPr>
          <w:ilvl w:val="0"/>
          <w:numId w:val="1"/>
        </w:numPr>
        <w:tabs>
          <w:tab w:val="left" w:pos="861"/>
        </w:tabs>
        <w:rPr>
          <w:sz w:val="16"/>
        </w:rPr>
      </w:pPr>
      <w:r>
        <w:rPr>
          <w:sz w:val="16"/>
        </w:rPr>
        <w:t>(R)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wymaganie</w:t>
      </w:r>
      <w:r>
        <w:rPr>
          <w:spacing w:val="-6"/>
          <w:sz w:val="16"/>
        </w:rPr>
        <w:t xml:space="preserve"> </w:t>
      </w:r>
      <w:r>
        <w:rPr>
          <w:sz w:val="16"/>
        </w:rPr>
        <w:t>poza</w:t>
      </w:r>
      <w:r>
        <w:rPr>
          <w:spacing w:val="-6"/>
          <w:sz w:val="16"/>
        </w:rPr>
        <w:t xml:space="preserve"> </w:t>
      </w:r>
      <w:r>
        <w:rPr>
          <w:sz w:val="16"/>
        </w:rPr>
        <w:t>podstawą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programową</w:t>
      </w:r>
    </w:p>
    <w:p w14:paraId="5B71737C" w14:textId="77777777" w:rsidR="00026FB1" w:rsidRDefault="00A0337B">
      <w:pPr>
        <w:pStyle w:val="Akapitzlist"/>
        <w:numPr>
          <w:ilvl w:val="0"/>
          <w:numId w:val="1"/>
        </w:numPr>
        <w:tabs>
          <w:tab w:val="left" w:pos="861"/>
        </w:tabs>
        <w:spacing w:before="151"/>
        <w:rPr>
          <w:sz w:val="16"/>
        </w:rPr>
      </w:pPr>
      <w:r>
        <w:rPr>
          <w:sz w:val="16"/>
        </w:rPr>
        <w:t>kolor</w:t>
      </w:r>
      <w:r>
        <w:rPr>
          <w:spacing w:val="-6"/>
          <w:sz w:val="16"/>
        </w:rPr>
        <w:t xml:space="preserve"> </w:t>
      </w:r>
      <w:r>
        <w:rPr>
          <w:sz w:val="16"/>
        </w:rPr>
        <w:t>czarny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wymaganie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poziomu</w:t>
      </w:r>
      <w:r>
        <w:rPr>
          <w:spacing w:val="-5"/>
          <w:sz w:val="16"/>
        </w:rPr>
        <w:t xml:space="preserve"> </w:t>
      </w:r>
      <w:r>
        <w:rPr>
          <w:sz w:val="16"/>
        </w:rPr>
        <w:t>rozumienia,</w:t>
      </w:r>
      <w:r>
        <w:rPr>
          <w:spacing w:val="-4"/>
          <w:sz w:val="16"/>
        </w:rPr>
        <w:t xml:space="preserve"> </w:t>
      </w:r>
      <w:r>
        <w:rPr>
          <w:color w:val="4471C4"/>
          <w:sz w:val="16"/>
        </w:rPr>
        <w:t>niebieski</w:t>
      </w:r>
      <w:r>
        <w:rPr>
          <w:color w:val="4471C4"/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poziomu</w:t>
      </w:r>
      <w:r>
        <w:rPr>
          <w:spacing w:val="-4"/>
          <w:sz w:val="16"/>
        </w:rPr>
        <w:t xml:space="preserve"> </w:t>
      </w:r>
      <w:r>
        <w:rPr>
          <w:sz w:val="16"/>
        </w:rPr>
        <w:t>zainteresowania,</w:t>
      </w:r>
      <w:r>
        <w:rPr>
          <w:spacing w:val="-2"/>
          <w:sz w:val="16"/>
        </w:rPr>
        <w:t xml:space="preserve"> </w:t>
      </w:r>
      <w:r>
        <w:rPr>
          <w:color w:val="6FAC46"/>
          <w:sz w:val="16"/>
        </w:rPr>
        <w:t>zielony</w:t>
      </w:r>
      <w:r>
        <w:rPr>
          <w:color w:val="6FAC46"/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poziomu</w:t>
      </w:r>
      <w:r>
        <w:rPr>
          <w:spacing w:val="-2"/>
          <w:sz w:val="16"/>
        </w:rPr>
        <w:t xml:space="preserve"> zaangażowania</w:t>
      </w:r>
    </w:p>
    <w:p w14:paraId="2A68330A" w14:textId="77777777" w:rsidR="00026FB1" w:rsidRDefault="00026FB1">
      <w:pPr>
        <w:pStyle w:val="Akapitzlist"/>
        <w:rPr>
          <w:sz w:val="16"/>
        </w:rPr>
        <w:sectPr w:rsidR="00026FB1">
          <w:headerReference w:type="default" r:id="rId8"/>
          <w:footerReference w:type="default" r:id="rId9"/>
          <w:pgSz w:w="16840" w:h="11910" w:orient="landscape"/>
          <w:pgMar w:top="1320" w:right="850" w:bottom="2380" w:left="1275" w:header="0" w:footer="2185" w:gutter="0"/>
          <w:pgNumType w:start="1"/>
          <w:cols w:space="720"/>
        </w:sectPr>
      </w:pPr>
    </w:p>
    <w:p w14:paraId="7A7ADC0C" w14:textId="77777777" w:rsidR="00026FB1" w:rsidRDefault="00A0337B">
      <w:pPr>
        <w:pStyle w:val="Nagwek1"/>
        <w:spacing w:before="70"/>
        <w:ind w:left="2148"/>
      </w:pPr>
      <w:r>
        <w:rPr>
          <w:color w:val="FF9900"/>
        </w:rPr>
        <w:lastRenderedPageBreak/>
        <w:t>ROZDZIAŁ</w:t>
      </w:r>
      <w:r>
        <w:rPr>
          <w:color w:val="FF9900"/>
          <w:spacing w:val="-3"/>
        </w:rPr>
        <w:t xml:space="preserve"> </w:t>
      </w:r>
      <w:r>
        <w:rPr>
          <w:color w:val="FF9900"/>
        </w:rPr>
        <w:t>I.</w:t>
      </w:r>
      <w:r>
        <w:rPr>
          <w:color w:val="FF9900"/>
          <w:spacing w:val="-2"/>
        </w:rPr>
        <w:t xml:space="preserve"> </w:t>
      </w:r>
      <w:r>
        <w:rPr>
          <w:color w:val="FF9900"/>
        </w:rPr>
        <w:t>Ja</w:t>
      </w:r>
      <w:r>
        <w:rPr>
          <w:color w:val="FF9900"/>
          <w:spacing w:val="-1"/>
        </w:rPr>
        <w:t xml:space="preserve"> </w:t>
      </w:r>
      <w:r>
        <w:rPr>
          <w:color w:val="FF9900"/>
        </w:rPr>
        <w:t>i</w:t>
      </w:r>
      <w:r>
        <w:rPr>
          <w:color w:val="FF9900"/>
          <w:spacing w:val="-5"/>
        </w:rPr>
        <w:t xml:space="preserve"> </w:t>
      </w:r>
      <w:r>
        <w:rPr>
          <w:color w:val="FF9900"/>
          <w:spacing w:val="-2"/>
        </w:rPr>
        <w:t>społeczeństwo</w:t>
      </w:r>
    </w:p>
    <w:p w14:paraId="5658BB42" w14:textId="77777777" w:rsidR="00026FB1" w:rsidRDefault="00A0337B">
      <w:pPr>
        <w:pStyle w:val="Tekstpodstawowy"/>
        <w:spacing w:before="1"/>
        <w:ind w:left="2147" w:right="2572"/>
        <w:jc w:val="center"/>
      </w:pPr>
      <w:r>
        <w:rPr>
          <w:color w:val="000000"/>
          <w:shd w:val="clear" w:color="auto" w:fill="FF9900"/>
        </w:rPr>
        <w:t>PYTANIE</w:t>
      </w:r>
      <w:r>
        <w:rPr>
          <w:color w:val="000000"/>
          <w:spacing w:val="-4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WIODĄCE</w:t>
      </w:r>
      <w:r>
        <w:rPr>
          <w:b w:val="0"/>
          <w:color w:val="000000"/>
          <w:shd w:val="clear" w:color="auto" w:fill="FF9900"/>
        </w:rPr>
        <w:t xml:space="preserve">: </w:t>
      </w:r>
      <w:r>
        <w:rPr>
          <w:color w:val="000000"/>
          <w:shd w:val="clear" w:color="auto" w:fill="FF9900"/>
        </w:rPr>
        <w:t>Co</w:t>
      </w:r>
      <w:r>
        <w:rPr>
          <w:color w:val="000000"/>
          <w:spacing w:val="-1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to</w:t>
      </w:r>
      <w:r>
        <w:rPr>
          <w:color w:val="000000"/>
          <w:spacing w:val="-2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znaczy</w:t>
      </w:r>
      <w:r>
        <w:rPr>
          <w:color w:val="000000"/>
          <w:spacing w:val="-2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być</w:t>
      </w:r>
      <w:r>
        <w:rPr>
          <w:color w:val="000000"/>
          <w:spacing w:val="-2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dobrym</w:t>
      </w:r>
      <w:r>
        <w:rPr>
          <w:color w:val="000000"/>
          <w:spacing w:val="-6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obywatelem</w:t>
      </w:r>
      <w:r>
        <w:rPr>
          <w:color w:val="000000"/>
          <w:spacing w:val="-5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/</w:t>
      </w:r>
      <w:r>
        <w:rPr>
          <w:color w:val="000000"/>
          <w:spacing w:val="-2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dobrą</w:t>
      </w:r>
      <w:r>
        <w:rPr>
          <w:color w:val="000000"/>
          <w:spacing w:val="1"/>
          <w:shd w:val="clear" w:color="auto" w:fill="FF9900"/>
        </w:rPr>
        <w:t xml:space="preserve"> </w:t>
      </w:r>
      <w:r>
        <w:rPr>
          <w:color w:val="000000"/>
          <w:spacing w:val="-2"/>
          <w:shd w:val="clear" w:color="auto" w:fill="FF9900"/>
        </w:rPr>
        <w:t>obywatelką?</w:t>
      </w:r>
    </w:p>
    <w:p w14:paraId="2514B968" w14:textId="77777777" w:rsidR="00026FB1" w:rsidRDefault="00026FB1">
      <w:pPr>
        <w:spacing w:before="2" w:after="1"/>
        <w:rPr>
          <w:b/>
          <w:sz w:val="19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394"/>
        <w:gridCol w:w="1221"/>
        <w:gridCol w:w="1699"/>
        <w:gridCol w:w="1559"/>
        <w:gridCol w:w="1559"/>
        <w:gridCol w:w="1556"/>
        <w:gridCol w:w="1558"/>
        <w:gridCol w:w="1520"/>
        <w:gridCol w:w="1452"/>
      </w:tblGrid>
      <w:tr w:rsidR="00026FB1" w14:paraId="7A379DDB" w14:textId="77777777">
        <w:trPr>
          <w:trHeight w:val="388"/>
        </w:trPr>
        <w:tc>
          <w:tcPr>
            <w:tcW w:w="790" w:type="dxa"/>
            <w:vMerge w:val="restart"/>
            <w:tcBorders>
              <w:right w:val="single" w:sz="6" w:space="0" w:color="000000"/>
            </w:tcBorders>
          </w:tcPr>
          <w:p w14:paraId="271989DF" w14:textId="77777777" w:rsidR="00026FB1" w:rsidRDefault="00A0337B">
            <w:pPr>
              <w:pStyle w:val="TableParagraph"/>
              <w:spacing w:before="19"/>
              <w:ind w:left="208" w:right="140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lekcji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079B" w14:textId="77777777" w:rsidR="00026FB1" w:rsidRDefault="00A0337B">
            <w:pPr>
              <w:pStyle w:val="TableParagraph"/>
              <w:spacing w:before="19"/>
              <w:ind w:left="234" w:firstLine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Wymagania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szczegółowe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programowej</w:t>
            </w:r>
          </w:p>
          <w:p w14:paraId="1CEF85C0" w14:textId="77777777" w:rsidR="00026FB1" w:rsidRDefault="00026F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BEAD252" w14:textId="77777777" w:rsidR="00026FB1" w:rsidRDefault="00A0337B">
            <w:pPr>
              <w:pStyle w:val="TableParagraph"/>
              <w:spacing w:before="1"/>
              <w:ind w:left="155" w:right="137" w:firstLine="16"/>
              <w:jc w:val="both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fakultatywne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2"/>
                <w:sz w:val="16"/>
              </w:rPr>
              <w:t>działanie</w:t>
            </w:r>
          </w:p>
          <w:p w14:paraId="6A9356C6" w14:textId="77777777" w:rsidR="00026FB1" w:rsidRDefault="00A0337B">
            <w:pPr>
              <w:pStyle w:val="TableParagraph"/>
              <w:spacing w:line="143" w:lineRule="exact"/>
              <w:ind w:left="275"/>
              <w:rPr>
                <w:sz w:val="16"/>
              </w:rPr>
            </w:pP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D29B" w14:textId="77777777" w:rsidR="00026FB1" w:rsidRDefault="00A0337B">
            <w:pPr>
              <w:pStyle w:val="TableParagraph"/>
              <w:spacing w:before="19"/>
              <w:ind w:left="396" w:hanging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Zagadnienia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Treści</w:t>
            </w:r>
          </w:p>
        </w:tc>
        <w:tc>
          <w:tcPr>
            <w:tcW w:w="79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54A1" w14:textId="77777777" w:rsidR="00026FB1" w:rsidRDefault="00A0337B">
            <w:pPr>
              <w:pStyle w:val="TableParagraph"/>
              <w:spacing w:before="19"/>
              <w:ind w:left="2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POSZCZEGÓLNE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OCENY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99E7" w14:textId="77777777" w:rsidR="00026FB1" w:rsidRDefault="00A0337B">
            <w:pPr>
              <w:pStyle w:val="TableParagraph"/>
              <w:spacing w:before="19"/>
              <w:ind w:left="245" w:right="211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metody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formy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pracy</w:t>
            </w:r>
          </w:p>
        </w:tc>
        <w:tc>
          <w:tcPr>
            <w:tcW w:w="1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FE99" w14:textId="77777777" w:rsidR="00026FB1" w:rsidRDefault="00A0337B">
            <w:pPr>
              <w:pStyle w:val="TableParagraph"/>
              <w:spacing w:before="19"/>
              <w:ind w:left="216" w:right="179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Rekomendacje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monitorowania</w:t>
            </w:r>
          </w:p>
          <w:p w14:paraId="6EF2F897" w14:textId="77777777" w:rsidR="00026FB1" w:rsidRDefault="00A0337B">
            <w:pPr>
              <w:pStyle w:val="TableParagraph"/>
              <w:ind w:left="124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osiągnięć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ich oceniania</w:t>
            </w:r>
          </w:p>
        </w:tc>
      </w:tr>
      <w:tr w:rsidR="00026FB1" w14:paraId="580B0885" w14:textId="77777777">
        <w:trPr>
          <w:trHeight w:val="1252"/>
        </w:trPr>
        <w:tc>
          <w:tcPr>
            <w:tcW w:w="790" w:type="dxa"/>
            <w:vMerge/>
            <w:tcBorders>
              <w:top w:val="nil"/>
              <w:right w:val="single" w:sz="6" w:space="0" w:color="000000"/>
            </w:tcBorders>
          </w:tcPr>
          <w:p w14:paraId="42AFD511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C66A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B729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C7409" w14:textId="77777777" w:rsidR="00026FB1" w:rsidRDefault="00A0337B">
            <w:pPr>
              <w:pStyle w:val="TableParagraph"/>
              <w:spacing w:before="21"/>
              <w:ind w:left="303" w:right="137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konieczne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(dopuszczający)</w:t>
            </w:r>
          </w:p>
          <w:p w14:paraId="605C7CCC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572C7DF1" w14:textId="77777777" w:rsidR="00026FB1" w:rsidRDefault="00A0337B">
            <w:pPr>
              <w:pStyle w:val="TableParagraph"/>
              <w:ind w:left="341" w:right="137" w:firstLine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6C9A" w14:textId="77777777" w:rsidR="00026FB1" w:rsidRDefault="00A0337B">
            <w:pPr>
              <w:pStyle w:val="TableParagraph"/>
              <w:spacing w:before="21"/>
              <w:ind w:left="327" w:right="307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(dostateczny)</w:t>
            </w:r>
          </w:p>
          <w:p w14:paraId="4F9B38EB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10E37B92" w14:textId="77777777" w:rsidR="00026FB1" w:rsidRDefault="00A0337B">
            <w:pPr>
              <w:pStyle w:val="TableParagraph"/>
              <w:ind w:left="272" w:right="248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4E9C" w14:textId="77777777" w:rsidR="00026FB1" w:rsidRDefault="00A0337B">
            <w:pPr>
              <w:pStyle w:val="TableParagraph"/>
              <w:spacing w:before="21"/>
              <w:ind w:left="319" w:right="2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rozszerzające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(dobry)</w:t>
            </w:r>
          </w:p>
          <w:p w14:paraId="13BC5D7D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3C5B3B56" w14:textId="77777777" w:rsidR="00026FB1" w:rsidRDefault="00A0337B">
            <w:pPr>
              <w:pStyle w:val="TableParagraph"/>
              <w:ind w:left="271" w:right="250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2232" w14:textId="77777777" w:rsidR="00026FB1" w:rsidRDefault="00A0337B">
            <w:pPr>
              <w:pStyle w:val="TableParagraph"/>
              <w:spacing w:before="21"/>
              <w:ind w:left="265" w:right="237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dopełniające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(bardzo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dobry)</w:t>
            </w:r>
          </w:p>
          <w:p w14:paraId="072C8460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51DF10CB" w14:textId="77777777" w:rsidR="00026FB1" w:rsidRDefault="00A0337B">
            <w:pPr>
              <w:pStyle w:val="TableParagraph"/>
              <w:ind w:left="272" w:right="245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253E" w14:textId="77777777" w:rsidR="00026FB1" w:rsidRDefault="00A0337B">
            <w:pPr>
              <w:pStyle w:val="TableParagraph"/>
              <w:spacing w:before="21"/>
              <w:ind w:left="34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wykraczające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(celujący)</w:t>
            </w:r>
          </w:p>
          <w:p w14:paraId="4F65B222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0B6FB0E0" w14:textId="77777777" w:rsidR="00026FB1" w:rsidRDefault="00A0337B">
            <w:pPr>
              <w:pStyle w:val="TableParagraph"/>
              <w:ind w:left="276" w:right="243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31C7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862C" w14:textId="77777777" w:rsidR="00026FB1" w:rsidRDefault="00026FB1">
            <w:pPr>
              <w:rPr>
                <w:sz w:val="2"/>
                <w:szCs w:val="2"/>
              </w:rPr>
            </w:pPr>
          </w:p>
        </w:tc>
      </w:tr>
      <w:tr w:rsidR="00026FB1" w14:paraId="12F1AC8C" w14:textId="77777777">
        <w:trPr>
          <w:trHeight w:val="570"/>
        </w:trPr>
        <w:tc>
          <w:tcPr>
            <w:tcW w:w="14308" w:type="dxa"/>
            <w:gridSpan w:val="10"/>
            <w:tcBorders>
              <w:top w:val="single" w:sz="6" w:space="0" w:color="000000"/>
              <w:right w:val="single" w:sz="6" w:space="0" w:color="000000"/>
            </w:tcBorders>
          </w:tcPr>
          <w:p w14:paraId="3A52BB8C" w14:textId="77777777" w:rsidR="00026FB1" w:rsidRDefault="00A0337B">
            <w:pPr>
              <w:pStyle w:val="TableParagraph"/>
              <w:spacing w:before="20"/>
              <w:ind w:left="110" w:right="11586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F9900"/>
              </w:rPr>
              <w:t>TEMAT</w:t>
            </w:r>
            <w:r>
              <w:rPr>
                <w:b/>
                <w:color w:val="000000"/>
                <w:spacing w:val="-13"/>
                <w:sz w:val="20"/>
                <w:shd w:val="clear" w:color="auto" w:fill="FF99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9900"/>
              </w:rPr>
              <w:t>LEKCJI:</w:t>
            </w:r>
            <w:r>
              <w:rPr>
                <w:b/>
                <w:color w:val="000000"/>
                <w:spacing w:val="-12"/>
                <w:sz w:val="20"/>
                <w:shd w:val="clear" w:color="auto" w:fill="FF99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9900"/>
              </w:rPr>
              <w:t>Patriotyzm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9900"/>
              </w:rPr>
              <w:t>Liczba godzin: 2</w:t>
            </w:r>
          </w:p>
        </w:tc>
      </w:tr>
      <w:tr w:rsidR="00026FB1" w14:paraId="660D032F" w14:textId="77777777">
        <w:trPr>
          <w:trHeight w:val="4896"/>
        </w:trPr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43A9" w14:textId="77777777" w:rsidR="00026FB1" w:rsidRDefault="00A0337B">
            <w:pPr>
              <w:pStyle w:val="TableParagraph"/>
              <w:spacing w:before="2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1.1</w:t>
            </w:r>
          </w:p>
        </w:tc>
        <w:tc>
          <w:tcPr>
            <w:tcW w:w="1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8B34" w14:textId="77777777" w:rsidR="00026FB1" w:rsidRDefault="00A0337B">
            <w:pPr>
              <w:pStyle w:val="TableParagraph"/>
              <w:spacing w:before="21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Uczeń:</w:t>
            </w:r>
          </w:p>
          <w:p w14:paraId="4B361771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52E23D0" w14:textId="77777777" w:rsidR="00026FB1" w:rsidRDefault="00A0337B">
            <w:pPr>
              <w:pStyle w:val="TableParagraph"/>
              <w:ind w:left="100" w:right="153"/>
              <w:rPr>
                <w:sz w:val="16"/>
              </w:rPr>
            </w:pPr>
            <w:r>
              <w:rPr>
                <w:sz w:val="16"/>
              </w:rPr>
              <w:t>(P)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I.1)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formułuje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opinię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różnych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formach</w:t>
            </w:r>
          </w:p>
          <w:p w14:paraId="0620D3A2" w14:textId="77777777" w:rsidR="00026FB1" w:rsidRDefault="00A0337B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i sposobach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wyrażania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identyfikacji</w:t>
            </w:r>
          </w:p>
          <w:p w14:paraId="3463A513" w14:textId="77777777" w:rsidR="00026FB1" w:rsidRDefault="00A0337B">
            <w:pPr>
              <w:pStyle w:val="TableParagraph"/>
              <w:ind w:left="100" w:right="105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ojczyzną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troski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ojczyznę;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rozważa, co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znaczy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dobrym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obywatelem</w:t>
            </w:r>
          </w:p>
          <w:p w14:paraId="6DC09EB8" w14:textId="77777777" w:rsidR="00026FB1" w:rsidRDefault="00A0337B">
            <w:pPr>
              <w:pStyle w:val="TableParagraph"/>
              <w:ind w:left="100" w:right="349"/>
              <w:rPr>
                <w:sz w:val="16"/>
              </w:rPr>
            </w:pPr>
            <w:r>
              <w:rPr>
                <w:sz w:val="16"/>
              </w:rPr>
              <w:t>(w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przeszłości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obecnie)</w:t>
            </w:r>
          </w:p>
          <w:p w14:paraId="1195EA5D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F4CAC74" w14:textId="77777777" w:rsidR="00026FB1" w:rsidRDefault="00A0337B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(F)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I.1)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na</w:t>
            </w:r>
          </w:p>
          <w:p w14:paraId="7B80C098" w14:textId="77777777" w:rsidR="00026FB1" w:rsidRDefault="00A0337B">
            <w:pPr>
              <w:pStyle w:val="TableParagraph"/>
              <w:ind w:left="100" w:right="216"/>
              <w:rPr>
                <w:sz w:val="16"/>
              </w:rPr>
            </w:pPr>
            <w:r>
              <w:rPr>
                <w:spacing w:val="-2"/>
                <w:sz w:val="16"/>
              </w:rPr>
              <w:t>wybranych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przykładach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analizuje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wpływ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swoich</w:t>
            </w:r>
          </w:p>
          <w:p w14:paraId="15697AFC" w14:textId="77777777" w:rsidR="00026FB1" w:rsidRDefault="00A0337B">
            <w:pPr>
              <w:pStyle w:val="TableParagraph"/>
              <w:spacing w:before="2" w:line="143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codziennych,</w:t>
            </w:r>
          </w:p>
        </w:tc>
        <w:tc>
          <w:tcPr>
            <w:tcW w:w="12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E174" w14:textId="77777777" w:rsidR="00026FB1" w:rsidRDefault="00A0337B">
            <w:pPr>
              <w:pStyle w:val="TableParagraph"/>
              <w:spacing w:before="19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patriotyzm: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narodowy,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gospodarczy</w:t>
            </w:r>
          </w:p>
          <w:p w14:paraId="3298D2B1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BD7A8F1" w14:textId="77777777" w:rsidR="00026FB1" w:rsidRDefault="00A0337B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obrona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cywilna</w:t>
            </w:r>
          </w:p>
          <w:p w14:paraId="0B78FAD3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B3B18E4" w14:textId="77777777" w:rsidR="00026FB1" w:rsidRDefault="00A0337B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obowiązek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</w:t>
            </w:r>
          </w:p>
          <w:p w14:paraId="6536AB0F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D4D3C2E" w14:textId="77777777" w:rsidR="00026FB1" w:rsidRDefault="00A0337B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dobry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</w:t>
            </w:r>
          </w:p>
          <w:p w14:paraId="170AB9D5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187E371" w14:textId="77777777" w:rsidR="00026FB1" w:rsidRDefault="00A0337B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postawa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patriotyczna</w:t>
            </w:r>
          </w:p>
          <w:p w14:paraId="252D2F55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17D9C15" w14:textId="77777777" w:rsidR="00026FB1" w:rsidRDefault="00A0337B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ojczyzna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A10D" w14:textId="77777777" w:rsidR="00026FB1" w:rsidRDefault="00A0337B">
            <w:pPr>
              <w:pStyle w:val="TableParagraph"/>
              <w:spacing w:before="19"/>
              <w:ind w:left="101" w:right="13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jednym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przykładzie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</w:t>
            </w:r>
          </w:p>
          <w:p w14:paraId="6A045E3D" w14:textId="77777777" w:rsidR="00026FB1" w:rsidRDefault="00A0337B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narodowego,</w:t>
            </w:r>
          </w:p>
          <w:p w14:paraId="44A0474A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3DBC8C2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1"/>
              <w:ind w:right="209" w:firstLine="0"/>
              <w:rPr>
                <w:sz w:val="16"/>
              </w:rPr>
            </w:pPr>
            <w:r>
              <w:rPr>
                <w:sz w:val="16"/>
              </w:rPr>
              <w:t xml:space="preserve">wymienia </w:t>
            </w:r>
            <w:r>
              <w:rPr>
                <w:sz w:val="16"/>
                <w:u w:val="single"/>
              </w:rPr>
              <w:t>jeden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patriotyzmu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gospodarczego,</w:t>
            </w:r>
          </w:p>
          <w:p w14:paraId="31B1A361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6D57F1B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534" w:firstLine="0"/>
              <w:rPr>
                <w:color w:val="4985E8"/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troski</w:t>
            </w:r>
          </w:p>
          <w:p w14:paraId="4779F17F" w14:textId="77777777" w:rsidR="00026FB1" w:rsidRDefault="00A0337B">
            <w:pPr>
              <w:pStyle w:val="TableParagraph"/>
              <w:ind w:left="101" w:right="137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ojczyznę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lokalnej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społeczności lub</w:t>
            </w:r>
          </w:p>
          <w:p w14:paraId="2C3261F1" w14:textId="77777777" w:rsidR="00026FB1" w:rsidRDefault="00A0337B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kraju,</w:t>
            </w:r>
          </w:p>
          <w:p w14:paraId="23E414FF" w14:textId="77777777" w:rsidR="00026FB1" w:rsidRDefault="00026FB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00064831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124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jeden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sposób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dobrym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obywatelem,</w:t>
            </w:r>
          </w:p>
          <w:p w14:paraId="0C0C3335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B151C98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144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obywatelskie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zapisane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w </w:t>
            </w:r>
            <w:r>
              <w:rPr>
                <w:i/>
                <w:sz w:val="16"/>
              </w:rPr>
              <w:t>Konstytucji RP</w:t>
            </w:r>
            <w:r>
              <w:rPr>
                <w:sz w:val="16"/>
              </w:rPr>
              <w:t>,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DE64" w14:textId="77777777" w:rsidR="00026FB1" w:rsidRDefault="00A0337B">
            <w:pPr>
              <w:pStyle w:val="TableParagraph"/>
              <w:spacing w:before="19"/>
              <w:ind w:left="102" w:right="117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</w:t>
            </w:r>
          </w:p>
          <w:p w14:paraId="30BE4432" w14:textId="77777777" w:rsidR="00026FB1" w:rsidRDefault="00A0337B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narodowego</w:t>
            </w:r>
          </w:p>
          <w:p w14:paraId="0E4B0FE7" w14:textId="77777777" w:rsidR="00026FB1" w:rsidRDefault="00A0337B">
            <w:pPr>
              <w:pStyle w:val="TableParagraph"/>
              <w:spacing w:before="1"/>
              <w:ind w:left="102" w:right="11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prosty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omawia,</w:t>
            </w:r>
          </w:p>
          <w:p w14:paraId="70ADCD4F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6AA38F9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102" w:right="238" w:firstLine="0"/>
              <w:rPr>
                <w:sz w:val="16"/>
              </w:rPr>
            </w:pPr>
            <w:r>
              <w:rPr>
                <w:sz w:val="16"/>
              </w:rPr>
              <w:t xml:space="preserve">wymienia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</w:t>
            </w:r>
          </w:p>
          <w:p w14:paraId="5B588A3D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EBC2192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/>
              <w:ind w:left="102" w:right="258" w:firstLine="0"/>
              <w:rPr>
                <w:color w:val="4985E8"/>
                <w:sz w:val="16"/>
              </w:rPr>
            </w:pPr>
            <w:r>
              <w:rPr>
                <w:sz w:val="16"/>
              </w:rPr>
              <w:t>identyfikuje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troski</w:t>
            </w:r>
          </w:p>
          <w:p w14:paraId="4260CEF5" w14:textId="77777777" w:rsidR="00026FB1" w:rsidRDefault="00A0337B">
            <w:pPr>
              <w:pStyle w:val="TableParagraph"/>
              <w:spacing w:before="1"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ojczyznę</w:t>
            </w:r>
          </w:p>
          <w:p w14:paraId="16F05CA8" w14:textId="77777777" w:rsidR="00026FB1" w:rsidRDefault="00A0337B">
            <w:pPr>
              <w:pStyle w:val="TableParagraph"/>
              <w:ind w:left="102" w:right="503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najbliższym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otoczeniu,</w:t>
            </w:r>
          </w:p>
          <w:p w14:paraId="1E1F4FBB" w14:textId="77777777" w:rsidR="00026FB1" w:rsidRDefault="00A0337B">
            <w:pPr>
              <w:pStyle w:val="TableParagraph"/>
              <w:spacing w:before="1"/>
              <w:ind w:left="102" w:right="37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lokalnej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społeczności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kraju,</w:t>
            </w:r>
          </w:p>
          <w:p w14:paraId="32428357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CB5623E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102" w:right="418" w:firstLine="0"/>
              <w:rPr>
                <w:color w:val="6C9EEB"/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z w:val="16"/>
              </w:rPr>
              <w:t>, jak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C2DC" w14:textId="77777777" w:rsidR="00026FB1" w:rsidRDefault="00A0337B">
            <w:pPr>
              <w:pStyle w:val="TableParagraph"/>
              <w:spacing w:before="19"/>
              <w:ind w:left="103" w:right="11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</w:t>
            </w:r>
          </w:p>
          <w:p w14:paraId="6DEE3FB2" w14:textId="77777777" w:rsidR="00026FB1" w:rsidRDefault="00A0337B">
            <w:pPr>
              <w:pStyle w:val="TableParagraph"/>
              <w:spacing w:before="1"/>
              <w:ind w:left="103" w:right="11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narodowego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omawia,</w:t>
            </w:r>
          </w:p>
          <w:p w14:paraId="680E7E55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F1167A9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left="103" w:right="237" w:firstLine="0"/>
              <w:rPr>
                <w:sz w:val="16"/>
              </w:rPr>
            </w:pPr>
            <w:r>
              <w:rPr>
                <w:sz w:val="16"/>
              </w:rPr>
              <w:t xml:space="preserve">wymienia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</w:t>
            </w:r>
          </w:p>
          <w:p w14:paraId="29C27DA3" w14:textId="77777777" w:rsidR="00026FB1" w:rsidRDefault="00026F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255A9562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left="103" w:right="542" w:firstLine="0"/>
              <w:rPr>
                <w:sz w:val="16"/>
              </w:rPr>
            </w:pPr>
            <w:r>
              <w:rPr>
                <w:spacing w:val="-2"/>
                <w:sz w:val="16"/>
              </w:rPr>
              <w:t>identyfikuje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  <w:u w:val="single"/>
              </w:rPr>
              <w:t>trzy</w:t>
            </w:r>
          </w:p>
          <w:p w14:paraId="1F2188CD" w14:textId="77777777" w:rsidR="00026FB1" w:rsidRDefault="00A0337B">
            <w:pPr>
              <w:pStyle w:val="TableParagraph"/>
              <w:ind w:left="103" w:right="207"/>
              <w:rPr>
                <w:sz w:val="16"/>
              </w:rPr>
            </w:pPr>
            <w:r>
              <w:rPr>
                <w:sz w:val="16"/>
              </w:rPr>
              <w:t>wybrane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troski o ojczyznę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najbliższym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otoczeniu,</w:t>
            </w:r>
          </w:p>
          <w:p w14:paraId="6489DCCA" w14:textId="77777777" w:rsidR="00026FB1" w:rsidRDefault="00A0337B">
            <w:pPr>
              <w:pStyle w:val="TableParagraph"/>
              <w:ind w:left="103" w:right="369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lokalnej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społeczności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kraju,</w:t>
            </w:r>
          </w:p>
          <w:p w14:paraId="17E813B1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D482CC4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left="103" w:right="210" w:firstLine="0"/>
              <w:rPr>
                <w:color w:val="6C9EEB"/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sposoby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jak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2F47" w14:textId="77777777" w:rsidR="00026FB1" w:rsidRDefault="00A0337B">
            <w:pPr>
              <w:pStyle w:val="TableParagraph"/>
              <w:spacing w:before="19"/>
              <w:ind w:left="104" w:right="98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r>
              <w:rPr>
                <w:color w:val="538DD3"/>
                <w:sz w:val="16"/>
              </w:rPr>
              <w:t>wskazuje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podobieństwa</w:t>
            </w:r>
          </w:p>
          <w:p w14:paraId="7724629F" w14:textId="77777777" w:rsidR="00026FB1" w:rsidRDefault="00A0337B">
            <w:pPr>
              <w:pStyle w:val="TableParagraph"/>
              <w:spacing w:before="2"/>
              <w:ind w:left="104" w:right="98"/>
              <w:rPr>
                <w:sz w:val="16"/>
              </w:rPr>
            </w:pPr>
            <w:r>
              <w:rPr>
                <w:color w:val="538DD3"/>
                <w:sz w:val="16"/>
              </w:rPr>
              <w:t>i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różnice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między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patriotyzmem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obywatelskim</w:t>
            </w:r>
          </w:p>
          <w:p w14:paraId="49E877EE" w14:textId="77777777" w:rsidR="00026FB1" w:rsidRDefault="00A0337B">
            <w:pPr>
              <w:pStyle w:val="TableParagraph"/>
              <w:ind w:left="104" w:right="98"/>
              <w:rPr>
                <w:sz w:val="16"/>
              </w:rPr>
            </w:pPr>
            <w:r>
              <w:rPr>
                <w:color w:val="538DD3"/>
                <w:sz w:val="16"/>
              </w:rPr>
              <w:t>i narodowym;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 xml:space="preserve">omawia po </w:t>
            </w:r>
            <w:r>
              <w:rPr>
                <w:color w:val="538DD3"/>
                <w:sz w:val="16"/>
                <w:u w:val="single" w:color="538DD3"/>
              </w:rPr>
              <w:t>trzy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  <w:u w:val="single" w:color="538DD3"/>
              </w:rPr>
              <w:t>przykłady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odpowiadających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im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zachowań,</w:t>
            </w:r>
          </w:p>
          <w:p w14:paraId="764DBD33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F604245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ind w:left="104" w:right="211" w:firstLine="40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omawia,</w:t>
            </w:r>
          </w:p>
          <w:p w14:paraId="4ADB048B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4A1A2B" w14:textId="77777777" w:rsidR="00026FB1" w:rsidRDefault="00A0337B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"/>
              <w:ind w:left="104" w:right="120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sposoby</w:t>
            </w:r>
            <w:r>
              <w:rPr>
                <w:sz w:val="16"/>
              </w:rPr>
              <w:t>, jak można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być dobrym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obywatelem, i 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color w:val="6C9EEB"/>
                <w:sz w:val="16"/>
              </w:rPr>
              <w:t>;</w:t>
            </w:r>
            <w:r>
              <w:rPr>
                <w:color w:val="6C9EEB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proponuje,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które z tych działań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podejmie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osobiście,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lub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przedstawia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dwa</w:t>
            </w:r>
          </w:p>
          <w:p w14:paraId="68DABD02" w14:textId="77777777" w:rsidR="00026FB1" w:rsidRDefault="00A0337B">
            <w:pPr>
              <w:pStyle w:val="TableParagraph"/>
              <w:spacing w:before="2" w:line="143" w:lineRule="exact"/>
              <w:ind w:left="104"/>
              <w:rPr>
                <w:sz w:val="16"/>
              </w:rPr>
            </w:pPr>
            <w:r>
              <w:rPr>
                <w:color w:val="6FAC46"/>
                <w:sz w:val="16"/>
              </w:rPr>
              <w:t>działania,</w:t>
            </w:r>
            <w:r>
              <w:rPr>
                <w:color w:val="6FAC46"/>
                <w:spacing w:val="-8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które</w:t>
            </w:r>
            <w:r>
              <w:rPr>
                <w:color w:val="6FAC46"/>
                <w:spacing w:val="-5"/>
                <w:sz w:val="16"/>
              </w:rPr>
              <w:t xml:space="preserve"> już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EA51" w14:textId="77777777" w:rsidR="00026FB1" w:rsidRDefault="00A0337B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19"/>
              <w:ind w:right="283" w:firstLine="0"/>
              <w:rPr>
                <w:sz w:val="16"/>
              </w:rPr>
            </w:pPr>
            <w:r>
              <w:rPr>
                <w:b/>
                <w:sz w:val="16"/>
              </w:rPr>
              <w:t>wyjaśnia,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kształtuje nasze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patriotyczne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(R),</w:t>
            </w:r>
          </w:p>
          <w:p w14:paraId="3AD6F12E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2EF3DB0" w14:textId="77777777" w:rsidR="00026FB1" w:rsidRDefault="00A0337B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right="543" w:firstLine="0"/>
              <w:rPr>
                <w:sz w:val="16"/>
              </w:rPr>
            </w:pPr>
            <w:r>
              <w:rPr>
                <w:spacing w:val="-2"/>
                <w:sz w:val="16"/>
              </w:rPr>
              <w:t>wskazuje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podobieństwa</w:t>
            </w:r>
          </w:p>
          <w:p w14:paraId="0F1E69D3" w14:textId="77777777" w:rsidR="00026FB1" w:rsidRDefault="00A0337B">
            <w:pPr>
              <w:pStyle w:val="TableParagraph"/>
              <w:ind w:left="108" w:right="96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różnice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patriotyzmem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obywatelskim</w:t>
            </w:r>
          </w:p>
          <w:p w14:paraId="1CCE71D0" w14:textId="77777777" w:rsidR="00026FB1" w:rsidRDefault="00A0337B">
            <w:pPr>
              <w:pStyle w:val="TableParagraph"/>
              <w:ind w:left="108" w:right="96"/>
              <w:rPr>
                <w:sz w:val="16"/>
              </w:rPr>
            </w:pPr>
            <w:r>
              <w:rPr>
                <w:sz w:val="16"/>
              </w:rPr>
              <w:t>i narodowym;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omawia po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odpowiadających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zachowań,</w:t>
            </w:r>
          </w:p>
          <w:p w14:paraId="36F0E7D8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2FB148C" w14:textId="77777777" w:rsidR="00026FB1" w:rsidRDefault="00A0337B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right="89" w:firstLine="0"/>
              <w:rPr>
                <w:sz w:val="16"/>
              </w:rPr>
            </w:pPr>
            <w:r>
              <w:rPr>
                <w:color w:val="538DD3"/>
                <w:sz w:val="16"/>
              </w:rPr>
              <w:t>analizuje</w:t>
            </w:r>
            <w:r>
              <w:rPr>
                <w:color w:val="538DD3"/>
                <w:spacing w:val="-3"/>
                <w:sz w:val="16"/>
              </w:rPr>
              <w:t xml:space="preserve"> </w:t>
            </w:r>
            <w:r>
              <w:rPr>
                <w:color w:val="538DD3"/>
                <w:sz w:val="16"/>
                <w:u w:val="single" w:color="538DD3"/>
              </w:rPr>
              <w:t>cztery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  <w:u w:val="single" w:color="538DD3"/>
              </w:rPr>
              <w:t>przykłady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zachowań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będących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przejawem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patriotyzmu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gospodarczego,</w:t>
            </w:r>
          </w:p>
          <w:p w14:paraId="055018DA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CD61C70" w14:textId="77777777" w:rsidR="00026FB1" w:rsidRDefault="00A0337B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right="199" w:firstLine="0"/>
              <w:rPr>
                <w:sz w:val="16"/>
              </w:rPr>
            </w:pPr>
            <w:r>
              <w:rPr>
                <w:color w:val="538DD3"/>
                <w:sz w:val="16"/>
              </w:rPr>
              <w:t>analizuje</w:t>
            </w:r>
            <w:r>
              <w:rPr>
                <w:color w:val="538DD3"/>
                <w:spacing w:val="-3"/>
                <w:sz w:val="16"/>
              </w:rPr>
              <w:t xml:space="preserve"> </w:t>
            </w:r>
            <w:r>
              <w:rPr>
                <w:color w:val="538DD3"/>
                <w:sz w:val="16"/>
                <w:u w:val="single" w:color="538DD3"/>
              </w:rPr>
              <w:t>pięć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  <w:u w:val="single" w:color="538DD3"/>
              </w:rPr>
              <w:t>sposobów</w:t>
            </w:r>
            <w:r>
              <w:rPr>
                <w:color w:val="538DD3"/>
                <w:sz w:val="16"/>
              </w:rPr>
              <w:t>, jak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można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być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dobrym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EC32" w14:textId="77777777" w:rsidR="00026FB1" w:rsidRDefault="00A0337B">
            <w:pPr>
              <w:pStyle w:val="TableParagraph"/>
              <w:spacing w:before="19"/>
              <w:ind w:left="108" w:right="298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badań</w:t>
            </w:r>
          </w:p>
          <w:p w14:paraId="4A2B2F94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5CD0C84" w14:textId="77777777" w:rsidR="00026FB1" w:rsidRDefault="00A0337B">
            <w:pPr>
              <w:pStyle w:val="TableParagraph"/>
              <w:spacing w:before="1" w:line="552" w:lineRule="auto"/>
              <w:ind w:left="108" w:right="76"/>
              <w:rPr>
                <w:sz w:val="16"/>
              </w:rPr>
            </w:pPr>
            <w:r>
              <w:rPr>
                <w:sz w:val="16"/>
              </w:rPr>
              <w:t>praca z 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autorefleksja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formułowanie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opinii</w:t>
            </w:r>
          </w:p>
          <w:p w14:paraId="5666164B" w14:textId="77777777" w:rsidR="00026FB1" w:rsidRDefault="00A0337B">
            <w:pPr>
              <w:pStyle w:val="TableParagraph"/>
              <w:spacing w:before="2"/>
              <w:ind w:left="108" w:right="76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plastyczna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kreatywna</w:t>
            </w:r>
          </w:p>
          <w:p w14:paraId="25721C48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5B3B240" w14:textId="77777777" w:rsidR="00026FB1" w:rsidRDefault="00A0337B">
            <w:pPr>
              <w:pStyle w:val="TableParagraph"/>
              <w:ind w:left="108" w:right="29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źródłowym</w:t>
            </w:r>
          </w:p>
          <w:p w14:paraId="79CA0EA6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7A0E87F" w14:textId="77777777" w:rsidR="00026FB1" w:rsidRDefault="00A0337B">
            <w:pPr>
              <w:pStyle w:val="TableParagraph"/>
              <w:ind w:left="108" w:right="29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podręcznika</w:t>
            </w:r>
          </w:p>
          <w:p w14:paraId="53042315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60C2B963" w14:textId="77777777" w:rsidR="00026FB1" w:rsidRDefault="00A0337B">
            <w:pPr>
              <w:pStyle w:val="TableParagraph"/>
              <w:ind w:left="108" w:right="298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podsumowujące</w:t>
            </w:r>
          </w:p>
        </w:tc>
        <w:tc>
          <w:tcPr>
            <w:tcW w:w="1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0639" w14:textId="77777777" w:rsidR="00026FB1" w:rsidRDefault="00A0337B">
            <w:pPr>
              <w:pStyle w:val="TableParagraph"/>
              <w:spacing w:before="19"/>
              <w:ind w:left="110" w:right="68"/>
              <w:rPr>
                <w:sz w:val="16"/>
              </w:rPr>
            </w:pPr>
            <w:r>
              <w:rPr>
                <w:sz w:val="16"/>
              </w:rPr>
              <w:t>rutyny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krytycznego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myślenia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57AE8AD4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E10C3DA" w14:textId="77777777" w:rsidR="00026FB1" w:rsidRDefault="00A0337B">
            <w:pPr>
              <w:pStyle w:val="TableParagraph"/>
              <w:ind w:left="110" w:right="210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metapoznawcze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44365E0F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74C33372" w14:textId="77777777" w:rsidR="00026FB1" w:rsidRDefault="00A0337B">
            <w:pPr>
              <w:pStyle w:val="TableParagraph"/>
              <w:ind w:left="110" w:right="78"/>
              <w:rPr>
                <w:sz w:val="16"/>
              </w:rPr>
            </w:pPr>
            <w:r>
              <w:rPr>
                <w:sz w:val="16"/>
              </w:rPr>
              <w:t>obserwacja (pracy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zespołowej)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N, 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koleżeńska</w:t>
            </w:r>
          </w:p>
          <w:p w14:paraId="7F999FFC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39B8540" w14:textId="77777777" w:rsidR="00026FB1" w:rsidRDefault="00A0337B">
            <w:pPr>
              <w:pStyle w:val="TableParagraph"/>
              <w:ind w:left="110" w:right="370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4053C815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92FB3AE" w14:textId="77777777" w:rsidR="00026FB1" w:rsidRDefault="00A0337B">
            <w:pPr>
              <w:pStyle w:val="TableParagraph"/>
              <w:ind w:left="110" w:right="153"/>
              <w:rPr>
                <w:sz w:val="16"/>
              </w:rPr>
            </w:pPr>
            <w:r>
              <w:rPr>
                <w:spacing w:val="-2"/>
                <w:sz w:val="16"/>
              </w:rPr>
              <w:t>zadania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koleżeńska,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stopniem</w:t>
            </w:r>
          </w:p>
        </w:tc>
      </w:tr>
    </w:tbl>
    <w:p w14:paraId="1C400E46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460" w:left="1275" w:header="0" w:footer="2185" w:gutter="0"/>
          <w:cols w:space="720"/>
        </w:sectPr>
      </w:pPr>
    </w:p>
    <w:p w14:paraId="607051FE" w14:textId="77777777" w:rsidR="00026FB1" w:rsidRDefault="00026FB1">
      <w:pPr>
        <w:spacing w:before="5"/>
        <w:rPr>
          <w:b/>
          <w:sz w:val="5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394"/>
        <w:gridCol w:w="1221"/>
        <w:gridCol w:w="1699"/>
        <w:gridCol w:w="1559"/>
        <w:gridCol w:w="1559"/>
        <w:gridCol w:w="1556"/>
        <w:gridCol w:w="1558"/>
        <w:gridCol w:w="1520"/>
        <w:gridCol w:w="1452"/>
      </w:tblGrid>
      <w:tr w:rsidR="00026FB1" w14:paraId="1320831C" w14:textId="77777777">
        <w:trPr>
          <w:trHeight w:val="5537"/>
        </w:trPr>
        <w:tc>
          <w:tcPr>
            <w:tcW w:w="790" w:type="dxa"/>
            <w:tcBorders>
              <w:top w:val="nil"/>
            </w:tcBorders>
          </w:tcPr>
          <w:p w14:paraId="500670D0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14:paraId="2222B8DA" w14:textId="77777777" w:rsidR="00026FB1" w:rsidRDefault="00A0337B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indywidualnych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wyborów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otoczenie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ludzi</w:t>
            </w:r>
          </w:p>
          <w:p w14:paraId="291A3C24" w14:textId="77777777" w:rsidR="00026FB1" w:rsidRDefault="00A0337B">
            <w:pPr>
              <w:pStyle w:val="TableParagraph"/>
              <w:spacing w:before="183"/>
              <w:ind w:left="100" w:right="90"/>
              <w:rPr>
                <w:sz w:val="16"/>
              </w:rPr>
            </w:pPr>
            <w:r>
              <w:rPr>
                <w:sz w:val="16"/>
              </w:rPr>
              <w:t>(F) I.6) wyjaśnia,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czym polega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obowiązek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obrony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ojczyzny,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formułuje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opinię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różnych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obowiązków</w:t>
            </w:r>
          </w:p>
          <w:p w14:paraId="6E820CB7" w14:textId="77777777" w:rsidR="00026FB1" w:rsidRDefault="00A0337B">
            <w:pPr>
              <w:pStyle w:val="TableParagraph"/>
              <w:spacing w:before="1"/>
              <w:ind w:left="100" w:right="83"/>
              <w:rPr>
                <w:sz w:val="16"/>
              </w:rPr>
            </w:pPr>
            <w:r>
              <w:rPr>
                <w:sz w:val="16"/>
              </w:rPr>
              <w:t>w tym zakresie,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wyjaśnia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znaczenie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obrony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cywilnej</w:t>
            </w:r>
          </w:p>
        </w:tc>
        <w:tc>
          <w:tcPr>
            <w:tcW w:w="1221" w:type="dxa"/>
            <w:tcBorders>
              <w:top w:val="nil"/>
            </w:tcBorders>
          </w:tcPr>
          <w:p w14:paraId="0E2EA7F1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2EED8BEA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spacing w:before="2"/>
              <w:ind w:right="128" w:firstLine="0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jeden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</w:t>
            </w:r>
            <w:r>
              <w:rPr>
                <w:sz w:val="16"/>
              </w:rPr>
              <w:t xml:space="preserve"> realizacji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wybranego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obowiązku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obywatelskiego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siebie lub swoich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najbliższych,</w:t>
            </w:r>
          </w:p>
          <w:p w14:paraId="6A1D4ECC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164CA32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before="1"/>
              <w:ind w:right="441" w:firstLine="0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jeden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przykład </w:t>
            </w:r>
            <w:r>
              <w:rPr>
                <w:sz w:val="16"/>
              </w:rPr>
              <w:t>obrony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cywilnej,</w:t>
            </w:r>
          </w:p>
          <w:p w14:paraId="12AD8ABA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6AFBBA5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ind w:right="176" w:firstLine="0"/>
              <w:rPr>
                <w:sz w:val="16"/>
              </w:rPr>
            </w:pPr>
            <w:r>
              <w:rPr>
                <w:color w:val="6C9EEB"/>
                <w:sz w:val="16"/>
              </w:rPr>
              <w:t>przy</w:t>
            </w:r>
            <w:r>
              <w:rPr>
                <w:color w:val="6C9EEB"/>
                <w:spacing w:val="-7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pomocy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nauczyciela</w:t>
            </w:r>
            <w:r>
              <w:rPr>
                <w:color w:val="6C9EEB"/>
                <w:spacing w:val="-1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wyjaśnia,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jak każdy</w:t>
            </w:r>
            <w:r>
              <w:rPr>
                <w:color w:val="6C9EEB"/>
                <w:spacing w:val="-2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z</w:t>
            </w:r>
            <w:r>
              <w:rPr>
                <w:color w:val="6C9EEB"/>
                <w:spacing w:val="-1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nas może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zaangażować się</w:t>
            </w:r>
          </w:p>
          <w:p w14:paraId="3EBE5F27" w14:textId="77777777" w:rsidR="00026FB1" w:rsidRDefault="00A0337B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color w:val="6C9EEB"/>
                <w:sz w:val="16"/>
              </w:rPr>
              <w:t>w</w:t>
            </w:r>
            <w:r>
              <w:rPr>
                <w:color w:val="6C9EEB"/>
                <w:spacing w:val="-8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obronę</w:t>
            </w:r>
            <w:r>
              <w:rPr>
                <w:color w:val="6C9EEB"/>
                <w:spacing w:val="-4"/>
                <w:sz w:val="16"/>
              </w:rPr>
              <w:t xml:space="preserve"> </w:t>
            </w:r>
            <w:r>
              <w:rPr>
                <w:color w:val="6C9EEB"/>
                <w:spacing w:val="-2"/>
                <w:sz w:val="16"/>
              </w:rPr>
              <w:t>cywilną.</w:t>
            </w:r>
          </w:p>
        </w:tc>
        <w:tc>
          <w:tcPr>
            <w:tcW w:w="1559" w:type="dxa"/>
            <w:tcBorders>
              <w:top w:val="nil"/>
            </w:tcBorders>
          </w:tcPr>
          <w:p w14:paraId="285531D3" w14:textId="77777777" w:rsidR="00026FB1" w:rsidRDefault="00A0337B">
            <w:pPr>
              <w:pStyle w:val="TableParagraph"/>
              <w:spacing w:before="2"/>
              <w:ind w:left="102" w:right="206"/>
              <w:rPr>
                <w:sz w:val="16"/>
              </w:rPr>
            </w:pPr>
            <w:r>
              <w:rPr>
                <w:sz w:val="16"/>
              </w:rPr>
              <w:t>można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dobrym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obywatelem,</w:t>
            </w:r>
          </w:p>
          <w:p w14:paraId="676534EE" w14:textId="77777777" w:rsidR="00026FB1" w:rsidRDefault="00A0337B">
            <w:pPr>
              <w:pStyle w:val="TableParagraph"/>
              <w:ind w:left="102" w:right="85"/>
              <w:rPr>
                <w:sz w:val="16"/>
              </w:rPr>
            </w:pPr>
            <w:r>
              <w:rPr>
                <w:sz w:val="16"/>
              </w:rPr>
              <w:t>i w prosty sposób 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omawia;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przedstawia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 działania, które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już</w:t>
            </w:r>
            <w:r>
              <w:rPr>
                <w:color w:val="6AA84F"/>
                <w:spacing w:val="-9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podejmuje,</w:t>
            </w:r>
          </w:p>
          <w:p w14:paraId="30AC8107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4DEB8F7" w14:textId="77777777" w:rsidR="00026FB1" w:rsidRDefault="00A0337B">
            <w:pPr>
              <w:pStyle w:val="TableParagraph"/>
              <w:spacing w:before="1"/>
              <w:ind w:left="102" w:right="11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zapisane</w:t>
            </w:r>
          </w:p>
          <w:p w14:paraId="4F6ACA40" w14:textId="77777777" w:rsidR="00026FB1" w:rsidRDefault="00A0337B">
            <w:pPr>
              <w:pStyle w:val="TableParagraph"/>
              <w:spacing w:line="183" w:lineRule="exact"/>
              <w:ind w:left="102"/>
              <w:rPr>
                <w:i/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Konstytucji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RP</w:t>
            </w:r>
          </w:p>
          <w:p w14:paraId="4EDDD004" w14:textId="77777777" w:rsidR="00026FB1" w:rsidRDefault="00A0337B">
            <w:pPr>
              <w:pStyle w:val="TableParagraph"/>
              <w:ind w:left="102" w:right="11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prosty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omawia,</w:t>
            </w:r>
          </w:p>
          <w:p w14:paraId="2E821055" w14:textId="77777777" w:rsidR="00026FB1" w:rsidRDefault="00026F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EB94F6A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left="102" w:right="106" w:firstLine="0"/>
              <w:rPr>
                <w:sz w:val="16"/>
              </w:rPr>
            </w:pPr>
            <w:r>
              <w:rPr>
                <w:sz w:val="16"/>
              </w:rPr>
              <w:t xml:space="preserve">wymienia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przez siebie 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najbliższych,</w:t>
            </w:r>
          </w:p>
          <w:p w14:paraId="36287ABD" w14:textId="77777777" w:rsidR="00026FB1" w:rsidRDefault="00026FB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49F96759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left="102" w:right="172" w:firstLine="0"/>
              <w:rPr>
                <w:sz w:val="16"/>
              </w:rPr>
            </w:pPr>
            <w:r>
              <w:rPr>
                <w:color w:val="6C9EEB"/>
                <w:sz w:val="16"/>
              </w:rPr>
              <w:t>w prosty sposób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wyjaśnia,</w:t>
            </w:r>
            <w:r>
              <w:rPr>
                <w:color w:val="6C9EEB"/>
                <w:spacing w:val="-1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jak</w:t>
            </w:r>
            <w:r>
              <w:rPr>
                <w:color w:val="6C9EEB"/>
                <w:spacing w:val="-1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każdy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z nas może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zaangażować się</w:t>
            </w:r>
          </w:p>
          <w:p w14:paraId="7FFE8E21" w14:textId="77777777" w:rsidR="00026FB1" w:rsidRDefault="00A0337B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color w:val="6C9EEB"/>
                <w:sz w:val="16"/>
              </w:rPr>
              <w:t>w</w:t>
            </w:r>
            <w:r>
              <w:rPr>
                <w:color w:val="6C9EEB"/>
                <w:spacing w:val="-8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obronę</w:t>
            </w:r>
            <w:r>
              <w:rPr>
                <w:color w:val="6C9EEB"/>
                <w:spacing w:val="-4"/>
                <w:sz w:val="16"/>
              </w:rPr>
              <w:t xml:space="preserve"> </w:t>
            </w:r>
            <w:r>
              <w:rPr>
                <w:color w:val="6C9EEB"/>
                <w:spacing w:val="-2"/>
                <w:sz w:val="16"/>
              </w:rPr>
              <w:t>cywilną.</w:t>
            </w:r>
          </w:p>
        </w:tc>
        <w:tc>
          <w:tcPr>
            <w:tcW w:w="1559" w:type="dxa"/>
            <w:tcBorders>
              <w:top w:val="nil"/>
            </w:tcBorders>
          </w:tcPr>
          <w:p w14:paraId="639F8F28" w14:textId="77777777" w:rsidR="00026FB1" w:rsidRDefault="00A0337B">
            <w:pPr>
              <w:pStyle w:val="TableParagraph"/>
              <w:spacing w:before="2"/>
              <w:ind w:left="103" w:right="117"/>
              <w:rPr>
                <w:sz w:val="16"/>
              </w:rPr>
            </w:pPr>
            <w:r>
              <w:rPr>
                <w:sz w:val="16"/>
              </w:rPr>
              <w:t>być dobrym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obywatelem i 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omawia; </w:t>
            </w:r>
            <w:r>
              <w:rPr>
                <w:color w:val="6AA84F"/>
                <w:sz w:val="16"/>
              </w:rPr>
              <w:t>proponuje,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które z tych działań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podejmie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osobiście,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lub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przedstawia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jedno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działanie,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już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podejmuje,</w:t>
            </w:r>
          </w:p>
          <w:p w14:paraId="7B43E571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6C6202D" w14:textId="77777777" w:rsidR="00026FB1" w:rsidRDefault="00A0337B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zapisane</w:t>
            </w:r>
          </w:p>
          <w:p w14:paraId="29CD4F91" w14:textId="77777777" w:rsidR="00026FB1" w:rsidRDefault="00A0337B">
            <w:pPr>
              <w:pStyle w:val="TableParagraph"/>
              <w:spacing w:before="1"/>
              <w:ind w:left="103"/>
              <w:rPr>
                <w:i/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Konstytucji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RP</w:t>
            </w:r>
          </w:p>
          <w:p w14:paraId="447232D6" w14:textId="77777777" w:rsidR="00026FB1" w:rsidRDefault="00A0337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2"/>
                <w:sz w:val="16"/>
              </w:rPr>
              <w:t xml:space="preserve"> omawia,</w:t>
            </w:r>
          </w:p>
          <w:p w14:paraId="6C150851" w14:textId="77777777" w:rsidR="00026FB1" w:rsidRDefault="00026FB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7DECFDB0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1"/>
              <w:ind w:left="103" w:right="104" w:firstLine="0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przez siebie 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najbliższych,</w:t>
            </w:r>
          </w:p>
          <w:p w14:paraId="07CD494B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9817B90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1"/>
              <w:ind w:left="103" w:right="250" w:firstLine="0"/>
              <w:rPr>
                <w:sz w:val="16"/>
              </w:rPr>
            </w:pPr>
            <w:r>
              <w:rPr>
                <w:color w:val="6C9EEB"/>
                <w:sz w:val="16"/>
              </w:rPr>
              <w:t>wyjaśnia,</w:t>
            </w:r>
            <w:r>
              <w:rPr>
                <w:color w:val="6C9EEB"/>
                <w:spacing w:val="-5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jak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każdy z nas może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zaangażować się</w:t>
            </w:r>
            <w:r>
              <w:rPr>
                <w:color w:val="6C9EEB"/>
                <w:spacing w:val="4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w</w:t>
            </w:r>
            <w:r>
              <w:rPr>
                <w:color w:val="6C9EEB"/>
                <w:spacing w:val="-1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obronę</w:t>
            </w:r>
            <w:r>
              <w:rPr>
                <w:color w:val="6C9EEB"/>
                <w:spacing w:val="-10"/>
                <w:sz w:val="16"/>
              </w:rPr>
              <w:t xml:space="preserve"> </w:t>
            </w:r>
            <w:r>
              <w:rPr>
                <w:color w:val="6C9EEB"/>
                <w:sz w:val="16"/>
              </w:rPr>
              <w:t>cywilną.</w:t>
            </w:r>
          </w:p>
        </w:tc>
        <w:tc>
          <w:tcPr>
            <w:tcW w:w="1556" w:type="dxa"/>
            <w:tcBorders>
              <w:top w:val="nil"/>
            </w:tcBorders>
          </w:tcPr>
          <w:p w14:paraId="276E41CB" w14:textId="77777777" w:rsidR="00026FB1" w:rsidRDefault="00A0337B"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podejmuje,</w:t>
            </w:r>
          </w:p>
          <w:p w14:paraId="4BDED399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E688008" w14:textId="77777777" w:rsidR="00026FB1" w:rsidRDefault="00A0337B">
            <w:pPr>
              <w:pStyle w:val="TableParagraph"/>
              <w:ind w:left="104" w:right="106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zapisane</w:t>
            </w:r>
          </w:p>
          <w:p w14:paraId="4A047884" w14:textId="77777777" w:rsidR="00026FB1" w:rsidRDefault="00A0337B">
            <w:pPr>
              <w:pStyle w:val="TableParagraph"/>
              <w:spacing w:line="182" w:lineRule="exact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Konstytucji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RP</w:t>
            </w:r>
          </w:p>
          <w:p w14:paraId="28902FFA" w14:textId="77777777" w:rsidR="00026FB1" w:rsidRDefault="00A0337B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2"/>
                <w:sz w:val="16"/>
              </w:rPr>
              <w:t xml:space="preserve"> omawia,</w:t>
            </w:r>
          </w:p>
          <w:p w14:paraId="3E8D635C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1299C95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104" w:right="101" w:firstLine="0"/>
              <w:rPr>
                <w:sz w:val="16"/>
              </w:rPr>
            </w:pPr>
            <w:r>
              <w:rPr>
                <w:sz w:val="16"/>
              </w:rPr>
              <w:t xml:space="preserve">wymienia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obowiązku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przez siebie 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najbliższych,</w:t>
            </w:r>
          </w:p>
          <w:p w14:paraId="4468EA01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7E5F518" w14:textId="77777777" w:rsidR="00026FB1" w:rsidRDefault="00A0337B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104" w:right="109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działaniach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przejawia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obrona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cywilna w Polsce 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przykłady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558" w:type="dxa"/>
            <w:tcBorders>
              <w:top w:val="nil"/>
            </w:tcBorders>
          </w:tcPr>
          <w:p w14:paraId="1BF84D32" w14:textId="77777777" w:rsidR="00026FB1" w:rsidRDefault="00A0337B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color w:val="538DD3"/>
                <w:spacing w:val="-2"/>
                <w:sz w:val="16"/>
              </w:rPr>
              <w:t>obywatelem</w:t>
            </w:r>
            <w:r>
              <w:rPr>
                <w:color w:val="6C9EEB"/>
                <w:spacing w:val="-2"/>
                <w:sz w:val="16"/>
              </w:rPr>
              <w:t>,</w:t>
            </w:r>
          </w:p>
          <w:p w14:paraId="1FB648D7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F151322" w14:textId="77777777" w:rsidR="00026FB1" w:rsidRDefault="00A0337B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ind w:right="334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analizuje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jeden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przykład</w:t>
            </w:r>
            <w:r>
              <w:rPr>
                <w:color w:val="6AA84F"/>
                <w:spacing w:val="-10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</w:rPr>
              <w:t>sytuacji</w:t>
            </w:r>
          </w:p>
          <w:p w14:paraId="568BCD93" w14:textId="77777777" w:rsidR="00026FB1" w:rsidRDefault="00A0337B">
            <w:pPr>
              <w:pStyle w:val="TableParagraph"/>
              <w:ind w:left="108" w:right="96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życiu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publicznym,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kiedy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troska</w:t>
            </w:r>
          </w:p>
          <w:p w14:paraId="4C5A7285" w14:textId="77777777" w:rsidR="00026FB1" w:rsidRDefault="00A0337B">
            <w:pPr>
              <w:pStyle w:val="TableParagraph"/>
              <w:ind w:left="108" w:right="96"/>
              <w:rPr>
                <w:sz w:val="16"/>
              </w:rPr>
            </w:pPr>
            <w:r>
              <w:rPr>
                <w:color w:val="6AA84F"/>
                <w:sz w:val="16"/>
              </w:rPr>
              <w:t>o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ojczyznę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zamiast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łączyć</w:t>
            </w:r>
            <w:r>
              <w:rPr>
                <w:color w:val="6AA84F"/>
                <w:spacing w:val="-6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–</w:t>
            </w:r>
            <w:r>
              <w:rPr>
                <w:color w:val="6AA84F"/>
                <w:spacing w:val="-4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dzieli</w:t>
            </w:r>
            <w:r>
              <w:rPr>
                <w:color w:val="6AA84F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44E8244B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8C53222" w14:textId="77777777" w:rsidR="00026FB1" w:rsidRDefault="00A0337B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ind w:right="217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rozważa,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czego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wynikają różnice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rozumieniu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 xml:space="preserve">patriotyzmu </w:t>
            </w:r>
            <w:r>
              <w:rPr>
                <w:sz w:val="16"/>
              </w:rPr>
              <w:t>(R),</w:t>
            </w:r>
          </w:p>
          <w:p w14:paraId="6020F081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AB780DE" w14:textId="77777777" w:rsidR="00026FB1" w:rsidRDefault="00A0337B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before="1"/>
              <w:ind w:right="94" w:firstLine="0"/>
              <w:rPr>
                <w:sz w:val="16"/>
              </w:rPr>
            </w:pPr>
            <w:r>
              <w:rPr>
                <w:color w:val="538DD3"/>
                <w:spacing w:val="-2"/>
                <w:sz w:val="16"/>
              </w:rPr>
              <w:t>wskazuje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  <w:u w:val="single" w:color="538DD3"/>
              </w:rPr>
              <w:t>wszystkie</w:t>
            </w:r>
            <w:r>
              <w:rPr>
                <w:color w:val="538DD3"/>
                <w:spacing w:val="-10"/>
                <w:sz w:val="16"/>
                <w:u w:val="single" w:color="538DD3"/>
              </w:rPr>
              <w:t xml:space="preserve"> </w:t>
            </w:r>
            <w:r>
              <w:rPr>
                <w:color w:val="538DD3"/>
                <w:sz w:val="16"/>
              </w:rPr>
              <w:t>obowiązki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obywatelskie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zapisane</w:t>
            </w:r>
          </w:p>
          <w:p w14:paraId="1CD7B618" w14:textId="77777777" w:rsidR="00026FB1" w:rsidRDefault="00A0337B">
            <w:pPr>
              <w:pStyle w:val="TableParagraph"/>
              <w:ind w:left="108"/>
              <w:rPr>
                <w:i/>
                <w:sz w:val="16"/>
              </w:rPr>
            </w:pPr>
            <w:r>
              <w:rPr>
                <w:color w:val="538DD3"/>
                <w:sz w:val="16"/>
              </w:rPr>
              <w:t>w</w:t>
            </w:r>
            <w:r>
              <w:rPr>
                <w:color w:val="538DD3"/>
                <w:spacing w:val="-7"/>
                <w:sz w:val="16"/>
              </w:rPr>
              <w:t xml:space="preserve"> </w:t>
            </w:r>
            <w:r>
              <w:rPr>
                <w:i/>
                <w:color w:val="538DD3"/>
                <w:sz w:val="16"/>
              </w:rPr>
              <w:t>Konstytucji</w:t>
            </w:r>
            <w:r>
              <w:rPr>
                <w:i/>
                <w:color w:val="538DD3"/>
                <w:spacing w:val="-4"/>
                <w:sz w:val="16"/>
              </w:rPr>
              <w:t xml:space="preserve"> </w:t>
            </w:r>
            <w:r>
              <w:rPr>
                <w:i/>
                <w:color w:val="538DD3"/>
                <w:spacing w:val="-5"/>
                <w:sz w:val="16"/>
              </w:rPr>
              <w:t>RP</w:t>
            </w:r>
          </w:p>
          <w:p w14:paraId="1A716A59" w14:textId="77777777" w:rsidR="00026FB1" w:rsidRDefault="00A0337B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color w:val="538DD3"/>
                <w:sz w:val="16"/>
              </w:rPr>
              <w:t>i</w:t>
            </w:r>
            <w:r>
              <w:rPr>
                <w:color w:val="538DD3"/>
                <w:spacing w:val="1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je</w:t>
            </w:r>
            <w:r>
              <w:rPr>
                <w:color w:val="538DD3"/>
                <w:spacing w:val="-2"/>
                <w:sz w:val="16"/>
              </w:rPr>
              <w:t xml:space="preserve"> analizuje,</w:t>
            </w:r>
          </w:p>
          <w:p w14:paraId="0C099195" w14:textId="77777777" w:rsidR="00026FB1" w:rsidRDefault="00026FB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622ABE9" w14:textId="77777777" w:rsidR="00026FB1" w:rsidRDefault="00A0337B">
            <w:pPr>
              <w:pStyle w:val="TableParagraph"/>
              <w:spacing w:before="1"/>
              <w:ind w:left="108" w:right="299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r>
              <w:rPr>
                <w:color w:val="538DD3"/>
                <w:sz w:val="16"/>
              </w:rPr>
              <w:t xml:space="preserve">analizuje </w:t>
            </w:r>
            <w:r>
              <w:rPr>
                <w:color w:val="538DD3"/>
                <w:sz w:val="16"/>
                <w:u w:val="single" w:color="538DD3"/>
              </w:rPr>
              <w:t>pięć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  <w:u w:val="single" w:color="538DD3"/>
              </w:rPr>
              <w:t>przykładów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realizacji</w:t>
            </w:r>
            <w:r>
              <w:rPr>
                <w:color w:val="538DD3"/>
                <w:spacing w:val="-3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przez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siebie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lub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swoich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najbliższych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obowiązków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obywatelskich.</w:t>
            </w:r>
          </w:p>
        </w:tc>
        <w:tc>
          <w:tcPr>
            <w:tcW w:w="1520" w:type="dxa"/>
            <w:tcBorders>
              <w:top w:val="nil"/>
            </w:tcBorders>
          </w:tcPr>
          <w:p w14:paraId="5B29FEFB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  <w:tcBorders>
              <w:top w:val="nil"/>
            </w:tcBorders>
          </w:tcPr>
          <w:p w14:paraId="7527CE41" w14:textId="77777777" w:rsidR="00026FB1" w:rsidRDefault="00026FB1">
            <w:pPr>
              <w:pStyle w:val="TableParagraph"/>
              <w:rPr>
                <w:sz w:val="16"/>
              </w:rPr>
            </w:pPr>
          </w:p>
        </w:tc>
      </w:tr>
    </w:tbl>
    <w:p w14:paraId="61528770" w14:textId="77777777" w:rsidR="00026FB1" w:rsidRDefault="00026FB1">
      <w:pPr>
        <w:rPr>
          <w:b/>
          <w:sz w:val="20"/>
        </w:rPr>
      </w:pPr>
    </w:p>
    <w:p w14:paraId="3622AB5B" w14:textId="77777777" w:rsidR="00026FB1" w:rsidRDefault="00026FB1">
      <w:pPr>
        <w:spacing w:before="63" w:after="1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59"/>
        <w:gridCol w:w="1414"/>
      </w:tblGrid>
      <w:tr w:rsidR="00026FB1" w14:paraId="370D7033" w14:textId="77777777">
        <w:trPr>
          <w:trHeight w:val="390"/>
        </w:trPr>
        <w:tc>
          <w:tcPr>
            <w:tcW w:w="701" w:type="dxa"/>
            <w:vMerge w:val="restart"/>
          </w:tcPr>
          <w:p w14:paraId="6B148977" w14:textId="77777777" w:rsidR="00026FB1" w:rsidRDefault="00A0337B">
            <w:pPr>
              <w:pStyle w:val="TableParagraph"/>
              <w:spacing w:before="1"/>
              <w:ind w:left="162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lekcji</w:t>
            </w:r>
          </w:p>
        </w:tc>
        <w:tc>
          <w:tcPr>
            <w:tcW w:w="1418" w:type="dxa"/>
            <w:vMerge w:val="restart"/>
          </w:tcPr>
          <w:p w14:paraId="0DEA780B" w14:textId="77777777" w:rsidR="00026FB1" w:rsidRDefault="00A0337B">
            <w:pPr>
              <w:pStyle w:val="TableParagraph"/>
              <w:spacing w:before="1"/>
              <w:ind w:left="2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Wymagania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szczegółowe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lastRenderedPageBreak/>
              <w:t>podstawy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programowej</w:t>
            </w:r>
          </w:p>
          <w:p w14:paraId="770C015B" w14:textId="77777777" w:rsidR="00026FB1" w:rsidRDefault="00A0337B">
            <w:pPr>
              <w:pStyle w:val="TableParagraph"/>
              <w:spacing w:before="183"/>
              <w:ind w:left="16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fakultatywne</w:t>
            </w:r>
          </w:p>
          <w:p w14:paraId="229CE537" w14:textId="77777777" w:rsidR="00026FB1" w:rsidRDefault="00A0337B">
            <w:pPr>
              <w:pStyle w:val="TableParagraph"/>
              <w:spacing w:line="182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DZO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działanie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1276" w:type="dxa"/>
            <w:vMerge w:val="restart"/>
          </w:tcPr>
          <w:p w14:paraId="78122AD8" w14:textId="77777777" w:rsidR="00026FB1" w:rsidRDefault="00A0337B">
            <w:pPr>
              <w:pStyle w:val="TableParagraph"/>
              <w:spacing w:before="1"/>
              <w:ind w:left="425" w:hanging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Zagadnienia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Treści</w:t>
            </w:r>
          </w:p>
        </w:tc>
        <w:tc>
          <w:tcPr>
            <w:tcW w:w="7931" w:type="dxa"/>
            <w:gridSpan w:val="5"/>
          </w:tcPr>
          <w:p w14:paraId="6C02A5B0" w14:textId="77777777" w:rsidR="00026FB1" w:rsidRDefault="00A0337B">
            <w:pPr>
              <w:pStyle w:val="TableParagraph"/>
              <w:spacing w:before="1"/>
              <w:ind w:left="2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POSZCZEGÓLNE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OCENY</w:t>
            </w:r>
          </w:p>
        </w:tc>
        <w:tc>
          <w:tcPr>
            <w:tcW w:w="1559" w:type="dxa"/>
            <w:vMerge w:val="restart"/>
          </w:tcPr>
          <w:p w14:paraId="3C9B4FA4" w14:textId="77777777" w:rsidR="00026FB1" w:rsidRDefault="00A0337B">
            <w:pPr>
              <w:pStyle w:val="TableParagraph"/>
              <w:spacing w:before="1"/>
              <w:ind w:left="264" w:right="231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metody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formy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lastRenderedPageBreak/>
              <w:t>pracy</w:t>
            </w:r>
          </w:p>
        </w:tc>
        <w:tc>
          <w:tcPr>
            <w:tcW w:w="1414" w:type="dxa"/>
            <w:vMerge w:val="restart"/>
          </w:tcPr>
          <w:p w14:paraId="2D4B266A" w14:textId="77777777" w:rsidR="00026FB1" w:rsidRDefault="00A0337B">
            <w:pPr>
              <w:pStyle w:val="TableParagraph"/>
              <w:spacing w:before="1"/>
              <w:ind w:left="196" w:right="16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Rekomendacje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lastRenderedPageBreak/>
              <w:t>monitorowania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osiągnięć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uczniów i ich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oceniania</w:t>
            </w:r>
          </w:p>
        </w:tc>
      </w:tr>
      <w:tr w:rsidR="00026FB1" w14:paraId="2DF154C0" w14:textId="77777777">
        <w:trPr>
          <w:trHeight w:val="1252"/>
        </w:trPr>
        <w:tc>
          <w:tcPr>
            <w:tcW w:w="701" w:type="dxa"/>
            <w:vMerge/>
            <w:tcBorders>
              <w:top w:val="nil"/>
            </w:tcBorders>
          </w:tcPr>
          <w:p w14:paraId="19961724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E0285EA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1D82093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4B667494" w14:textId="77777777" w:rsidR="00026FB1" w:rsidRDefault="00A0337B">
            <w:pPr>
              <w:pStyle w:val="TableParagraph"/>
              <w:spacing w:before="1"/>
              <w:ind w:left="303" w:right="137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konieczne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(dopuszczający)</w:t>
            </w:r>
          </w:p>
          <w:p w14:paraId="34932F0D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0D80E509" w14:textId="77777777" w:rsidR="00026FB1" w:rsidRDefault="00A0337B">
            <w:pPr>
              <w:pStyle w:val="TableParagraph"/>
              <w:ind w:left="341" w:right="137" w:firstLine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</w:tcPr>
          <w:p w14:paraId="24DF3F8C" w14:textId="77777777" w:rsidR="00026FB1" w:rsidRDefault="00A0337B">
            <w:pPr>
              <w:pStyle w:val="TableParagraph"/>
              <w:spacing w:before="1"/>
              <w:ind w:left="328" w:right="306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(dostateczny)</w:t>
            </w:r>
          </w:p>
          <w:p w14:paraId="239596F5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3CCCF837" w14:textId="77777777" w:rsidR="00026FB1" w:rsidRDefault="00A0337B">
            <w:pPr>
              <w:pStyle w:val="TableParagraph"/>
              <w:ind w:left="273" w:right="248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</w:tcPr>
          <w:p w14:paraId="1E5B2D33" w14:textId="77777777" w:rsidR="00026FB1" w:rsidRDefault="00A0337B">
            <w:pPr>
              <w:pStyle w:val="TableParagraph"/>
              <w:spacing w:before="1"/>
              <w:ind w:left="319" w:right="2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rozszerzające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(dobry)</w:t>
            </w:r>
          </w:p>
          <w:p w14:paraId="2AE1C17D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31C8A896" w14:textId="77777777" w:rsidR="00026FB1" w:rsidRDefault="00A0337B">
            <w:pPr>
              <w:pStyle w:val="TableParagraph"/>
              <w:ind w:left="271" w:right="24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6" w:type="dxa"/>
          </w:tcPr>
          <w:p w14:paraId="79F8439A" w14:textId="77777777" w:rsidR="00026FB1" w:rsidRDefault="00A0337B">
            <w:pPr>
              <w:pStyle w:val="TableParagraph"/>
              <w:spacing w:before="1"/>
              <w:ind w:left="265" w:right="236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dopełniające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(bardzo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dobry)</w:t>
            </w:r>
          </w:p>
          <w:p w14:paraId="4446653A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5BA64CB1" w14:textId="77777777" w:rsidR="00026FB1" w:rsidRDefault="00A0337B">
            <w:pPr>
              <w:pStyle w:val="TableParagraph"/>
              <w:ind w:left="273" w:right="245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8" w:type="dxa"/>
          </w:tcPr>
          <w:p w14:paraId="15D90E5A" w14:textId="77777777" w:rsidR="00026FB1" w:rsidRDefault="00A0337B">
            <w:pPr>
              <w:pStyle w:val="TableParagraph"/>
              <w:spacing w:before="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wykraczające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(celujący)</w:t>
            </w:r>
          </w:p>
          <w:p w14:paraId="43084353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2F0B9C92" w14:textId="77777777" w:rsidR="00026FB1" w:rsidRDefault="00A0337B">
            <w:pPr>
              <w:pStyle w:val="TableParagraph"/>
              <w:ind w:left="277" w:right="243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B826993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51912C2" w14:textId="77777777" w:rsidR="00026FB1" w:rsidRDefault="00026FB1">
            <w:pPr>
              <w:rPr>
                <w:sz w:val="2"/>
                <w:szCs w:val="2"/>
              </w:rPr>
            </w:pPr>
          </w:p>
        </w:tc>
      </w:tr>
    </w:tbl>
    <w:p w14:paraId="1E4D0D0A" w14:textId="77777777" w:rsidR="00026FB1" w:rsidRDefault="00026FB1">
      <w:pPr>
        <w:rPr>
          <w:sz w:val="2"/>
          <w:szCs w:val="2"/>
        </w:rPr>
        <w:sectPr w:rsidR="00026FB1">
          <w:pgSz w:w="16840" w:h="11910" w:orient="landscape"/>
          <w:pgMar w:top="1340" w:right="850" w:bottom="2440" w:left="1275" w:header="0" w:footer="2185" w:gutter="0"/>
          <w:cols w:space="720"/>
        </w:sectPr>
      </w:pPr>
    </w:p>
    <w:p w14:paraId="0CF9F075" w14:textId="77777777" w:rsidR="00026FB1" w:rsidRDefault="00026FB1">
      <w:pPr>
        <w:spacing w:before="8"/>
        <w:rPr>
          <w:b/>
          <w:sz w:val="3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59"/>
        <w:gridCol w:w="1414"/>
      </w:tblGrid>
      <w:tr w:rsidR="00026FB1" w14:paraId="3A379884" w14:textId="77777777">
        <w:trPr>
          <w:trHeight w:val="570"/>
        </w:trPr>
        <w:tc>
          <w:tcPr>
            <w:tcW w:w="14299" w:type="dxa"/>
            <w:gridSpan w:val="10"/>
            <w:tcBorders>
              <w:top w:val="nil"/>
            </w:tcBorders>
            <w:shd w:val="clear" w:color="auto" w:fill="FF9900"/>
          </w:tcPr>
          <w:p w14:paraId="6B8A7857" w14:textId="77777777" w:rsidR="00026FB1" w:rsidRDefault="00A0337B">
            <w:pPr>
              <w:pStyle w:val="TableParagraph"/>
              <w:spacing w:before="20"/>
              <w:ind w:left="100" w:right="10089"/>
              <w:rPr>
                <w:b/>
                <w:sz w:val="20"/>
              </w:rPr>
            </w:pPr>
            <w:r>
              <w:rPr>
                <w:b/>
                <w:sz w:val="20"/>
              </w:rPr>
              <w:t>TEMAT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LEKCJI: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Grupy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społeczne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wspólnoty Liczba godzin: 1</w:t>
            </w:r>
          </w:p>
        </w:tc>
      </w:tr>
      <w:tr w:rsidR="00026FB1" w14:paraId="108A5A41" w14:textId="77777777">
        <w:trPr>
          <w:trHeight w:val="7402"/>
        </w:trPr>
        <w:tc>
          <w:tcPr>
            <w:tcW w:w="701" w:type="dxa"/>
          </w:tcPr>
          <w:p w14:paraId="01E2E3FD" w14:textId="77777777" w:rsidR="00026FB1" w:rsidRDefault="00A0337B">
            <w:pPr>
              <w:pStyle w:val="TableParagraph"/>
              <w:spacing w:before="2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1.2</w:t>
            </w:r>
          </w:p>
        </w:tc>
        <w:tc>
          <w:tcPr>
            <w:tcW w:w="1418" w:type="dxa"/>
          </w:tcPr>
          <w:p w14:paraId="785100D4" w14:textId="77777777" w:rsidR="00026FB1" w:rsidRDefault="00A0337B">
            <w:pPr>
              <w:pStyle w:val="TableParagraph"/>
              <w:spacing w:before="21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Uczeń:</w:t>
            </w:r>
          </w:p>
          <w:p w14:paraId="5699AD64" w14:textId="77777777" w:rsidR="00026FB1" w:rsidRDefault="00026FB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09DC724" w14:textId="77777777" w:rsidR="00026FB1" w:rsidRDefault="00A0337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 xml:space="preserve">(P) </w:t>
            </w:r>
            <w:r>
              <w:rPr>
                <w:spacing w:val="-4"/>
                <w:sz w:val="16"/>
              </w:rPr>
              <w:t>I.2)</w:t>
            </w:r>
          </w:p>
          <w:p w14:paraId="1FEDACE9" w14:textId="77777777" w:rsidR="00026FB1" w:rsidRDefault="00A0337B">
            <w:pPr>
              <w:pStyle w:val="TableParagraph"/>
              <w:ind w:left="103" w:right="121"/>
              <w:rPr>
                <w:sz w:val="16"/>
              </w:rPr>
            </w:pPr>
            <w:r>
              <w:rPr>
                <w:sz w:val="16"/>
              </w:rPr>
              <w:t>identyfikuje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różne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</w:p>
          <w:p w14:paraId="7C0F31A5" w14:textId="77777777" w:rsidR="00026FB1" w:rsidRDefault="00A0337B">
            <w:pPr>
              <w:pStyle w:val="TableParagraph"/>
              <w:ind w:left="103" w:right="112"/>
              <w:rPr>
                <w:sz w:val="16"/>
              </w:rPr>
            </w:pPr>
            <w:r>
              <w:rPr>
                <w:sz w:val="16"/>
              </w:rPr>
              <w:t>i wspólnoty (od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rodziny, przez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wspólnotę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lokalną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państwową, 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globalną); ocenia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zależności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między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składowymi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tożsamości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związanymi</w:t>
            </w:r>
          </w:p>
          <w:p w14:paraId="6DF08053" w14:textId="77777777" w:rsidR="00026FB1" w:rsidRDefault="00A0337B">
            <w:pPr>
              <w:pStyle w:val="TableParagraph"/>
              <w:ind w:left="103" w:right="14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przynależnością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określonych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 i wspólnot</w:t>
            </w:r>
          </w:p>
        </w:tc>
        <w:tc>
          <w:tcPr>
            <w:tcW w:w="1276" w:type="dxa"/>
          </w:tcPr>
          <w:p w14:paraId="3E77D3E2" w14:textId="77777777" w:rsidR="00026FB1" w:rsidRDefault="00A0337B">
            <w:pPr>
              <w:pStyle w:val="TableParagraph"/>
              <w:spacing w:before="21" w:line="552" w:lineRule="auto"/>
              <w:ind w:left="101" w:right="114"/>
              <w:rPr>
                <w:sz w:val="16"/>
              </w:rPr>
            </w:pPr>
            <w:r>
              <w:rPr>
                <w:sz w:val="16"/>
              </w:rPr>
              <w:t>grupa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socjalizacja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rodzina</w:t>
            </w:r>
          </w:p>
          <w:p w14:paraId="160855F4" w14:textId="77777777" w:rsidR="00026FB1" w:rsidRDefault="00A0337B">
            <w:pPr>
              <w:pStyle w:val="TableParagraph"/>
              <w:spacing w:before="3"/>
              <w:ind w:left="101" w:right="434"/>
              <w:rPr>
                <w:sz w:val="16"/>
              </w:rPr>
            </w:pPr>
            <w:r>
              <w:rPr>
                <w:spacing w:val="-2"/>
                <w:sz w:val="16"/>
              </w:rPr>
              <w:t>wspólnota: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etniczna,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globalna</w:t>
            </w:r>
          </w:p>
          <w:p w14:paraId="58D624BE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A4C6238" w14:textId="77777777" w:rsidR="00026FB1" w:rsidRDefault="00A0337B">
            <w:pPr>
              <w:pStyle w:val="TableParagraph"/>
              <w:spacing w:before="1"/>
              <w:ind w:left="101" w:right="114"/>
              <w:rPr>
                <w:sz w:val="16"/>
              </w:rPr>
            </w:pPr>
            <w:r>
              <w:rPr>
                <w:spacing w:val="-2"/>
                <w:sz w:val="16"/>
              </w:rPr>
              <w:t>tożsamość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osobista</w:t>
            </w:r>
          </w:p>
          <w:p w14:paraId="4F60C5F9" w14:textId="77777777" w:rsidR="00026FB1" w:rsidRDefault="00A0337B">
            <w:pPr>
              <w:pStyle w:val="TableParagraph"/>
              <w:spacing w:before="1" w:line="552" w:lineRule="auto"/>
              <w:ind w:left="101" w:right="434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sekta</w:t>
            </w:r>
          </w:p>
          <w:p w14:paraId="4E97D42C" w14:textId="77777777" w:rsidR="00026FB1" w:rsidRDefault="00A0337B">
            <w:pPr>
              <w:pStyle w:val="TableParagraph"/>
              <w:spacing w:before="1"/>
              <w:ind w:left="101" w:right="114"/>
              <w:rPr>
                <w:sz w:val="16"/>
              </w:rPr>
            </w:pPr>
            <w:r>
              <w:rPr>
                <w:spacing w:val="-2"/>
                <w:sz w:val="16"/>
              </w:rPr>
              <w:t>tożsamość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narodowa</w:t>
            </w:r>
          </w:p>
        </w:tc>
        <w:tc>
          <w:tcPr>
            <w:tcW w:w="1699" w:type="dxa"/>
          </w:tcPr>
          <w:p w14:paraId="31B37959" w14:textId="77777777" w:rsidR="00026FB1" w:rsidRDefault="00A0337B">
            <w:pPr>
              <w:pStyle w:val="TableParagraph"/>
              <w:spacing w:before="21"/>
              <w:ind w:left="101" w:right="42"/>
              <w:rPr>
                <w:sz w:val="16"/>
              </w:rPr>
            </w:pPr>
            <w:r>
              <w:rPr>
                <w:sz w:val="16"/>
              </w:rPr>
              <w:t xml:space="preserve">– w prosty </w:t>
            </w:r>
            <w:r>
              <w:rPr>
                <w:sz w:val="16"/>
              </w:rPr>
              <w:t>sposób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społeczna,</w:t>
            </w:r>
          </w:p>
          <w:p w14:paraId="4D430B3F" w14:textId="77777777" w:rsidR="00026FB1" w:rsidRDefault="00A0337B">
            <w:pPr>
              <w:pStyle w:val="TableParagraph"/>
              <w:ind w:left="101" w:right="35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przykłady</w:t>
            </w:r>
            <w:r>
              <w:rPr>
                <w:spacing w:val="-2"/>
                <w:sz w:val="16"/>
              </w:rPr>
              <w:t>,</w:t>
            </w:r>
          </w:p>
          <w:p w14:paraId="20134768" w14:textId="77777777" w:rsidR="00026FB1" w:rsidRDefault="00A0337B">
            <w:pPr>
              <w:pStyle w:val="TableParagraph"/>
              <w:spacing w:before="160"/>
              <w:ind w:left="101" w:right="13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jednym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przykładzie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inkluzywnej</w:t>
            </w:r>
          </w:p>
          <w:p w14:paraId="1EA71A41" w14:textId="77777777" w:rsidR="00026FB1" w:rsidRDefault="00A0337B">
            <w:pPr>
              <w:pStyle w:val="TableParagraph"/>
              <w:ind w:left="101" w:right="137"/>
              <w:rPr>
                <w:sz w:val="16"/>
              </w:rPr>
            </w:pPr>
            <w:r>
              <w:rPr>
                <w:sz w:val="16"/>
              </w:rPr>
              <w:t>i ekskluzywnej,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wtórnej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pierwotnej,</w:t>
            </w:r>
          </w:p>
          <w:p w14:paraId="0BA6EF4E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E3745F3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ind w:right="238" w:firstLine="0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wybraną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funkcję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rodziny</w:t>
            </w:r>
          </w:p>
          <w:p w14:paraId="4983411C" w14:textId="77777777" w:rsidR="00026FB1" w:rsidRDefault="00A0337B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społeczeństwie,</w:t>
            </w:r>
          </w:p>
          <w:p w14:paraId="4B65B41A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62"/>
              <w:ind w:right="116" w:firstLine="0"/>
              <w:rPr>
                <w:sz w:val="16"/>
              </w:rPr>
            </w:pPr>
            <w:r>
              <w:rPr>
                <w:color w:val="3B78D7"/>
                <w:spacing w:val="-2"/>
                <w:sz w:val="16"/>
              </w:rPr>
              <w:t>wskazuje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przykładową</w:t>
            </w:r>
            <w:r>
              <w:rPr>
                <w:color w:val="3B78D7"/>
                <w:spacing w:val="-10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rolę</w:t>
            </w:r>
            <w:r>
              <w:rPr>
                <w:color w:val="3B78D7"/>
                <w:sz w:val="16"/>
              </w:rPr>
              <w:t>,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jaką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 xml:space="preserve">odgrywa w </w:t>
            </w:r>
            <w:r>
              <w:rPr>
                <w:color w:val="3B78D7"/>
                <w:sz w:val="16"/>
              </w:rPr>
              <w:t>wybranej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grupie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społecznej,</w:t>
            </w:r>
          </w:p>
          <w:p w14:paraId="17BB16A0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before="159"/>
              <w:ind w:right="202" w:firstLine="0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wspólnot: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etnicznej,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regionalnej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globalnej,</w:t>
            </w:r>
          </w:p>
          <w:p w14:paraId="7F5FAF0B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60"/>
              <w:ind w:right="171" w:firstLine="0"/>
              <w:rPr>
                <w:sz w:val="16"/>
              </w:rPr>
            </w:pPr>
            <w:r>
              <w:rPr>
                <w:sz w:val="16"/>
              </w:rPr>
              <w:t xml:space="preserve">wskazuje po </w:t>
            </w:r>
            <w:r>
              <w:rPr>
                <w:sz w:val="16"/>
                <w:u w:val="single"/>
              </w:rPr>
              <w:t>jednej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cesze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tożsamości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osobistej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społecznej.</w:t>
            </w:r>
          </w:p>
        </w:tc>
        <w:tc>
          <w:tcPr>
            <w:tcW w:w="1559" w:type="dxa"/>
          </w:tcPr>
          <w:p w14:paraId="14CB3EAC" w14:textId="77777777" w:rsidR="00026FB1" w:rsidRDefault="00A0337B">
            <w:pPr>
              <w:pStyle w:val="TableParagraph"/>
              <w:spacing w:before="21"/>
              <w:ind w:left="102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społeczna,</w:t>
            </w:r>
          </w:p>
          <w:p w14:paraId="543001C2" w14:textId="77777777" w:rsidR="00026FB1" w:rsidRDefault="00A0337B">
            <w:pPr>
              <w:pStyle w:val="TableParagraph"/>
              <w:ind w:left="102" w:right="117"/>
              <w:rPr>
                <w:sz w:val="16"/>
              </w:rPr>
            </w:pPr>
            <w:r>
              <w:rPr>
                <w:sz w:val="16"/>
              </w:rPr>
              <w:t xml:space="preserve">i podaje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grup,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 należy,</w:t>
            </w:r>
          </w:p>
          <w:p w14:paraId="50C04EEF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60"/>
              <w:ind w:left="102" w:right="82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pięć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cech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 społecznych,</w:t>
            </w:r>
          </w:p>
          <w:p w14:paraId="7CA11065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60"/>
              <w:ind w:left="102" w:right="365" w:firstLine="0"/>
              <w:jc w:val="both"/>
              <w:rPr>
                <w:sz w:val="16"/>
              </w:rPr>
            </w:pPr>
            <w:r>
              <w:rPr>
                <w:color w:val="3B78D7"/>
                <w:sz w:val="16"/>
              </w:rPr>
              <w:t>wskazuje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dwie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wybrane</w:t>
            </w:r>
            <w:r>
              <w:rPr>
                <w:color w:val="3B78D7"/>
                <w:spacing w:val="-10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funkcje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rodziny</w:t>
            </w:r>
          </w:p>
          <w:p w14:paraId="49FEF045" w14:textId="77777777" w:rsidR="00026FB1" w:rsidRDefault="00A0337B">
            <w:pPr>
              <w:pStyle w:val="TableParagraph"/>
              <w:spacing w:before="1" w:line="183" w:lineRule="exact"/>
              <w:ind w:left="102"/>
              <w:jc w:val="both"/>
              <w:rPr>
                <w:sz w:val="16"/>
              </w:rPr>
            </w:pP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społeczeństwie</w:t>
            </w:r>
          </w:p>
          <w:p w14:paraId="54547164" w14:textId="77777777" w:rsidR="00026FB1" w:rsidRDefault="00A0337B">
            <w:pPr>
              <w:pStyle w:val="TableParagraph"/>
              <w:ind w:left="102" w:right="156"/>
              <w:jc w:val="both"/>
              <w:rPr>
                <w:sz w:val="16"/>
              </w:rPr>
            </w:pPr>
            <w:r>
              <w:rPr>
                <w:color w:val="3B78D7"/>
                <w:sz w:val="16"/>
              </w:rPr>
              <w:t>i</w:t>
            </w:r>
            <w:r>
              <w:rPr>
                <w:color w:val="3B78D7"/>
                <w:spacing w:val="-8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prosty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sposób</w:t>
            </w:r>
            <w:r>
              <w:rPr>
                <w:color w:val="3B78D7"/>
                <w:spacing w:val="-7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omawia,</w:t>
            </w:r>
          </w:p>
          <w:p w14:paraId="468ED980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59"/>
              <w:ind w:left="102" w:right="92" w:firstLine="0"/>
              <w:rPr>
                <w:sz w:val="16"/>
              </w:rPr>
            </w:pPr>
            <w:r>
              <w:rPr>
                <w:color w:val="538DD3"/>
                <w:sz w:val="16"/>
              </w:rPr>
              <w:t>odróżnia grupę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społeczną od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wspólnoty;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wskazuje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  <w:u w:val="single" w:color="538DD3"/>
              </w:rPr>
              <w:t>jedną różnicę</w:t>
            </w:r>
            <w:r>
              <w:rPr>
                <w:color w:val="538DD3"/>
                <w:sz w:val="16"/>
              </w:rPr>
              <w:t>,</w:t>
            </w:r>
          </w:p>
          <w:p w14:paraId="713AEAF9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62"/>
              <w:ind w:left="102" w:right="173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cechy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tożsamości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osobistej</w:t>
            </w:r>
          </w:p>
          <w:p w14:paraId="7C554CBD" w14:textId="77777777" w:rsidR="00026FB1" w:rsidRDefault="00A0337B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społecznej.</w:t>
            </w:r>
          </w:p>
        </w:tc>
        <w:tc>
          <w:tcPr>
            <w:tcW w:w="1559" w:type="dxa"/>
          </w:tcPr>
          <w:p w14:paraId="6F6DD948" w14:textId="77777777" w:rsidR="00026FB1" w:rsidRDefault="00A0337B">
            <w:pPr>
              <w:pStyle w:val="TableParagraph"/>
              <w:spacing w:before="21"/>
              <w:ind w:left="103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społeczna,</w:t>
            </w:r>
          </w:p>
          <w:p w14:paraId="64358B47" w14:textId="77777777" w:rsidR="00026FB1" w:rsidRDefault="00A0337B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sz w:val="16"/>
              </w:rPr>
              <w:t xml:space="preserve">i podaje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grup,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 należy,</w:t>
            </w:r>
          </w:p>
          <w:p w14:paraId="752D00D3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A859D48" w14:textId="77777777" w:rsidR="00026FB1" w:rsidRDefault="00A0337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pięć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cech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 społecznych</w:t>
            </w:r>
          </w:p>
          <w:p w14:paraId="52EFAC18" w14:textId="77777777" w:rsidR="00026FB1" w:rsidRDefault="00A0337B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2"/>
                <w:sz w:val="16"/>
              </w:rPr>
              <w:t xml:space="preserve"> omawia,</w:t>
            </w:r>
          </w:p>
          <w:p w14:paraId="4FAA05DC" w14:textId="77777777" w:rsidR="00026FB1" w:rsidRDefault="00A0337B">
            <w:pPr>
              <w:pStyle w:val="TableParagraph"/>
              <w:spacing w:before="162"/>
              <w:ind w:left="103" w:right="11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inkluzywnej</w:t>
            </w:r>
          </w:p>
          <w:p w14:paraId="48AFAD67" w14:textId="77777777" w:rsidR="00026FB1" w:rsidRDefault="00A0337B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i ekskluzywnej,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wtórnej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pierwotnej,</w:t>
            </w:r>
          </w:p>
          <w:p w14:paraId="169C1226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C710B73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ind w:left="103" w:right="364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wskazuje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trzy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wybrane</w:t>
            </w:r>
            <w:r>
              <w:rPr>
                <w:color w:val="3B78D7"/>
                <w:spacing w:val="-10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funkcje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rodziny</w:t>
            </w:r>
          </w:p>
          <w:p w14:paraId="17D13E34" w14:textId="77777777" w:rsidR="00026FB1" w:rsidRDefault="00A0337B">
            <w:pPr>
              <w:pStyle w:val="TableParagraph"/>
              <w:ind w:left="103" w:right="306"/>
              <w:rPr>
                <w:sz w:val="16"/>
              </w:rPr>
            </w:pP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społeczeństwie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i je omawia,</w:t>
            </w:r>
          </w:p>
          <w:p w14:paraId="514C1B72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before="160"/>
              <w:ind w:left="103" w:right="129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wyjaśnia</w:t>
            </w:r>
            <w:r>
              <w:rPr>
                <w:color w:val="3B78D7"/>
                <w:spacing w:val="-6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9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prosty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sposób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przykładową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rolę</w:t>
            </w:r>
            <w:r>
              <w:rPr>
                <w:color w:val="3B78D7"/>
                <w:sz w:val="16"/>
              </w:rPr>
              <w:t>, jaką odgrywa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 wybranej grupie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społecznej,</w:t>
            </w:r>
          </w:p>
          <w:p w14:paraId="6FC5B3FC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before="161"/>
              <w:ind w:left="103" w:right="315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analizuje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na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przykładzie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sekty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zagrożenia, jakie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mogą płynąć</w:t>
            </w:r>
          </w:p>
          <w:p w14:paraId="0E96C702" w14:textId="77777777" w:rsidR="00026FB1" w:rsidRDefault="00A0337B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color w:val="3B78D7"/>
                <w:sz w:val="16"/>
              </w:rPr>
              <w:t>z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przynależności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grupy, której cele</w:t>
            </w:r>
          </w:p>
          <w:p w14:paraId="495D3FF6" w14:textId="77777777" w:rsidR="00026FB1" w:rsidRDefault="00A0337B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color w:val="3B78D7"/>
                <w:sz w:val="16"/>
              </w:rPr>
              <w:t>i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sposób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działania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tylko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pozornie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realizują cele</w:t>
            </w:r>
          </w:p>
          <w:p w14:paraId="196BAEF7" w14:textId="77777777" w:rsidR="00026FB1" w:rsidRDefault="00A0337B">
            <w:pPr>
              <w:pStyle w:val="TableParagraph"/>
              <w:ind w:left="103" w:right="515"/>
              <w:rPr>
                <w:sz w:val="16"/>
              </w:rPr>
            </w:pPr>
            <w:r>
              <w:rPr>
                <w:color w:val="3B78D7"/>
                <w:sz w:val="16"/>
              </w:rPr>
              <w:t>i potrzeby jej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członków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(R),</w:t>
            </w:r>
          </w:p>
        </w:tc>
        <w:tc>
          <w:tcPr>
            <w:tcW w:w="1556" w:type="dxa"/>
          </w:tcPr>
          <w:p w14:paraId="5323F11A" w14:textId="77777777" w:rsidR="00026FB1" w:rsidRDefault="00A0337B">
            <w:pPr>
              <w:pStyle w:val="TableParagraph"/>
              <w:spacing w:before="21"/>
              <w:ind w:left="105" w:right="98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inkluzywnej</w:t>
            </w:r>
          </w:p>
          <w:p w14:paraId="24E55534" w14:textId="77777777" w:rsidR="00026FB1" w:rsidRDefault="00A0337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 ekskluzywnej,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wtórnej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pierwotnej,</w:t>
            </w:r>
          </w:p>
          <w:p w14:paraId="0D026ECE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161902E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1"/>
              <w:ind w:left="105" w:right="285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wskazuje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cztery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funkcje</w:t>
            </w:r>
            <w:r>
              <w:rPr>
                <w:color w:val="3B78D7"/>
                <w:spacing w:val="-5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rodziny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społeczeństwie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i je omawia,</w:t>
            </w:r>
          </w:p>
          <w:p w14:paraId="06E50929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159"/>
              <w:ind w:left="105" w:right="280" w:firstLine="0"/>
              <w:rPr>
                <w:sz w:val="16"/>
              </w:rPr>
            </w:pPr>
            <w:r>
              <w:rPr>
                <w:color w:val="3B78D7"/>
                <w:spacing w:val="-2"/>
                <w:sz w:val="16"/>
              </w:rPr>
              <w:t>omawia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przykładową</w:t>
            </w:r>
            <w:r>
              <w:rPr>
                <w:color w:val="3B78D7"/>
                <w:spacing w:val="-10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rolę</w:t>
            </w:r>
            <w:r>
              <w:rPr>
                <w:color w:val="3B78D7"/>
                <w:sz w:val="16"/>
              </w:rPr>
              <w:t>,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jaką odgrywa</w:t>
            </w:r>
          </w:p>
          <w:p w14:paraId="1B9D1235" w14:textId="77777777" w:rsidR="00026FB1" w:rsidRDefault="00A0337B">
            <w:pPr>
              <w:pStyle w:val="TableParagraph"/>
              <w:ind w:left="105" w:right="98"/>
              <w:rPr>
                <w:sz w:val="16"/>
              </w:rPr>
            </w:pP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wybranej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grupie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społecznej,</w:t>
            </w:r>
          </w:p>
          <w:p w14:paraId="73D04A73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60"/>
              <w:ind w:left="105" w:right="123" w:firstLine="0"/>
              <w:rPr>
                <w:sz w:val="16"/>
              </w:rPr>
            </w:pPr>
            <w:r>
              <w:rPr>
                <w:sz w:val="16"/>
              </w:rPr>
              <w:t>podaje i 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wspólnot: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lokalnej, etnicznej,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regionalnej</w:t>
            </w:r>
          </w:p>
          <w:p w14:paraId="18C51DC2" w14:textId="77777777" w:rsidR="00026FB1" w:rsidRDefault="00A0337B">
            <w:pPr>
              <w:pStyle w:val="TableParagraph"/>
              <w:spacing w:before="1"/>
              <w:ind w:left="105" w:right="98"/>
              <w:rPr>
                <w:sz w:val="16"/>
              </w:rPr>
            </w:pPr>
            <w:r>
              <w:rPr>
                <w:sz w:val="16"/>
              </w:rPr>
              <w:t>i globalnej,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wskazując,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spaja,</w:t>
            </w:r>
          </w:p>
          <w:p w14:paraId="5D13583E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162"/>
              <w:ind w:left="105" w:right="253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analizuje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swój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udział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wybranej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wspólnocie,</w:t>
            </w:r>
          </w:p>
          <w:p w14:paraId="4A2D2847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158"/>
              <w:ind w:left="105" w:right="326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składa się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tożsamość,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różnice</w:t>
            </w:r>
          </w:p>
          <w:p w14:paraId="416EF8E5" w14:textId="77777777" w:rsidR="00026FB1" w:rsidRDefault="00A0337B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między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tożsamością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osobistą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społeczną,</w:t>
            </w:r>
          </w:p>
          <w:p w14:paraId="594F3F82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160"/>
              <w:ind w:left="105" w:right="82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identyfikuje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swoją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wiedzę,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umiejętności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 postawy,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składające się na</w:t>
            </w:r>
          </w:p>
        </w:tc>
        <w:tc>
          <w:tcPr>
            <w:tcW w:w="1558" w:type="dxa"/>
          </w:tcPr>
          <w:p w14:paraId="504441A8" w14:textId="77777777" w:rsidR="00026FB1" w:rsidRDefault="00A0337B">
            <w:pPr>
              <w:pStyle w:val="TableParagraph"/>
              <w:spacing w:before="21"/>
              <w:ind w:left="109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społeczna,</w:t>
            </w:r>
          </w:p>
          <w:p w14:paraId="6597A54B" w14:textId="77777777" w:rsidR="00026FB1" w:rsidRDefault="00A0337B">
            <w:pPr>
              <w:pStyle w:val="TableParagraph"/>
              <w:ind w:left="109" w:right="96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różnorodne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grup,</w:t>
            </w:r>
          </w:p>
          <w:p w14:paraId="05AD113B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before="160"/>
              <w:ind w:left="109" w:right="165" w:firstLine="0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jednym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przykładzie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inkluzywnej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ekskluzywnej,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wskazując, co je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pacing w:val="-2"/>
                <w:sz w:val="16"/>
              </w:rPr>
              <w:t>różni,</w:t>
            </w:r>
          </w:p>
          <w:p w14:paraId="5B7AB5E3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before="159"/>
              <w:ind w:left="109" w:right="93" w:firstLine="0"/>
              <w:rPr>
                <w:sz w:val="16"/>
              </w:rPr>
            </w:pPr>
            <w:r>
              <w:rPr>
                <w:sz w:val="16"/>
              </w:rPr>
              <w:t xml:space="preserve">podaje </w:t>
            </w:r>
            <w:r>
              <w:rPr>
                <w:sz w:val="16"/>
                <w:u w:val="single"/>
              </w:rPr>
              <w:t>po jednym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przykładzie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wtórnej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pierwotnej,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 których należy,</w:t>
            </w:r>
          </w:p>
          <w:p w14:paraId="0DA09AD0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162"/>
              <w:ind w:left="109" w:right="255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analizuje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na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własnym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przykładzie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cztery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funkcje</w:t>
            </w:r>
            <w:r>
              <w:rPr>
                <w:color w:val="3B78D7"/>
                <w:spacing w:val="-5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rodziny</w:t>
            </w:r>
          </w:p>
          <w:p w14:paraId="655FCCC4" w14:textId="77777777" w:rsidR="00026FB1" w:rsidRDefault="00A0337B">
            <w:pPr>
              <w:pStyle w:val="TableParagraph"/>
              <w:ind w:left="109" w:right="299"/>
              <w:rPr>
                <w:sz w:val="16"/>
              </w:rPr>
            </w:pP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społeczeństwie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273F65AE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159"/>
              <w:ind w:left="109" w:right="267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wyjaśnia,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jak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zmienia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się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model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rodziny</w:t>
            </w:r>
            <w:r>
              <w:rPr>
                <w:color w:val="3B78D7"/>
                <w:spacing w:val="-7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współczesnym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świecie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(R),</w:t>
            </w:r>
          </w:p>
          <w:p w14:paraId="462C7BF5" w14:textId="77777777" w:rsidR="00026FB1" w:rsidRDefault="00A0337B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160"/>
              <w:ind w:left="231" w:hanging="122"/>
              <w:rPr>
                <w:sz w:val="16"/>
              </w:rPr>
            </w:pPr>
            <w:r>
              <w:rPr>
                <w:color w:val="3B78D7"/>
                <w:spacing w:val="-2"/>
                <w:sz w:val="16"/>
              </w:rPr>
              <w:t>wskazuje</w:t>
            </w:r>
          </w:p>
          <w:p w14:paraId="339C453D" w14:textId="77777777" w:rsidR="00026FB1" w:rsidRDefault="00A0337B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color w:val="3B78D7"/>
                <w:sz w:val="16"/>
              </w:rPr>
              <w:t>i analizuje grupy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społeczne,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których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na co dzień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funkcjonuje,</w:t>
            </w:r>
          </w:p>
          <w:p w14:paraId="0D1909D5" w14:textId="77777777" w:rsidR="00026FB1" w:rsidRDefault="00A0337B">
            <w:pPr>
              <w:pStyle w:val="TableParagraph"/>
              <w:spacing w:before="159"/>
              <w:ind w:left="109" w:right="268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r>
              <w:rPr>
                <w:color w:val="3B78D7"/>
                <w:sz w:val="16"/>
              </w:rPr>
              <w:t xml:space="preserve">omawia </w:t>
            </w:r>
            <w:r>
              <w:rPr>
                <w:color w:val="3B78D7"/>
                <w:sz w:val="16"/>
                <w:u w:val="single" w:color="3B78D7"/>
              </w:rPr>
              <w:t>dwie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przykładowe</w:t>
            </w:r>
            <w:r>
              <w:rPr>
                <w:color w:val="3B78D7"/>
                <w:spacing w:val="-10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role</w:t>
            </w:r>
            <w:r>
              <w:rPr>
                <w:color w:val="3B78D7"/>
                <w:sz w:val="16"/>
              </w:rPr>
              <w:t>,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jakie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odgrywa</w:t>
            </w:r>
          </w:p>
          <w:p w14:paraId="149AED99" w14:textId="77777777" w:rsidR="00026FB1" w:rsidRDefault="00A0337B">
            <w:pPr>
              <w:pStyle w:val="TableParagraph"/>
              <w:spacing w:before="1" w:line="145" w:lineRule="exact"/>
              <w:ind w:left="109"/>
              <w:rPr>
                <w:sz w:val="16"/>
              </w:rPr>
            </w:pP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wybranych</w:t>
            </w:r>
          </w:p>
        </w:tc>
        <w:tc>
          <w:tcPr>
            <w:tcW w:w="1559" w:type="dxa"/>
          </w:tcPr>
          <w:p w14:paraId="1699C96C" w14:textId="77777777" w:rsidR="00026FB1" w:rsidRDefault="00A0337B">
            <w:pPr>
              <w:pStyle w:val="TableParagraph"/>
              <w:spacing w:before="21" w:line="554" w:lineRule="auto"/>
              <w:ind w:left="108" w:right="503"/>
              <w:rPr>
                <w:sz w:val="16"/>
              </w:rPr>
            </w:pPr>
            <w:r>
              <w:rPr>
                <w:spacing w:val="-2"/>
                <w:sz w:val="16"/>
              </w:rPr>
              <w:t>autorefleksja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mapa myśli</w:t>
            </w:r>
          </w:p>
          <w:p w14:paraId="24D0E89C" w14:textId="77777777" w:rsidR="00026FB1" w:rsidRDefault="00A0337B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rozmowa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klasy</w:t>
            </w:r>
          </w:p>
          <w:p w14:paraId="7D78813C" w14:textId="77777777" w:rsidR="00026FB1" w:rsidRDefault="00026FB1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1302CF77" w14:textId="77777777" w:rsidR="00026FB1" w:rsidRDefault="00A0337B">
            <w:pPr>
              <w:pStyle w:val="TableParagraph"/>
              <w:spacing w:before="1"/>
              <w:ind w:left="108" w:right="337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badań / praca</w:t>
            </w:r>
          </w:p>
          <w:p w14:paraId="6DDDB4A9" w14:textId="77777777" w:rsidR="00026FB1" w:rsidRDefault="00A0337B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wynikami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badań</w:t>
            </w:r>
          </w:p>
          <w:p w14:paraId="6D68AC94" w14:textId="77777777" w:rsidR="00026FB1" w:rsidRDefault="00026FB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3B1AD43" w14:textId="77777777" w:rsidR="00026FB1" w:rsidRDefault="00A0337B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źródłowym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przekazami</w:t>
            </w:r>
          </w:p>
          <w:p w14:paraId="3250DB27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2F42BA7" w14:textId="77777777" w:rsidR="00026FB1" w:rsidRDefault="00A0337B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rozmowa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klasy</w:t>
            </w:r>
          </w:p>
          <w:p w14:paraId="4C3B8041" w14:textId="77777777" w:rsidR="00026FB1" w:rsidRDefault="00026F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21B42E9B" w14:textId="77777777" w:rsidR="00026FB1" w:rsidRDefault="00A0337B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podręcznika</w:t>
            </w:r>
          </w:p>
          <w:p w14:paraId="186CC6DA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20156B2B" w14:textId="77777777" w:rsidR="00026FB1" w:rsidRDefault="00A0337B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podsumowujące</w:t>
            </w:r>
          </w:p>
        </w:tc>
        <w:tc>
          <w:tcPr>
            <w:tcW w:w="1414" w:type="dxa"/>
          </w:tcPr>
          <w:p w14:paraId="70BD1F85" w14:textId="77777777" w:rsidR="00026FB1" w:rsidRDefault="00A0337B">
            <w:pPr>
              <w:pStyle w:val="TableParagraph"/>
              <w:spacing w:before="21"/>
              <w:ind w:left="110" w:right="172"/>
              <w:rPr>
                <w:sz w:val="16"/>
              </w:rPr>
            </w:pPr>
            <w:r>
              <w:rPr>
                <w:spacing w:val="-2"/>
                <w:sz w:val="16"/>
              </w:rPr>
              <w:t>rutyny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krytycznego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myślenia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226F156C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A959D7D" w14:textId="77777777" w:rsidR="00026FB1" w:rsidRDefault="00A0337B">
            <w:pPr>
              <w:pStyle w:val="TableParagraph"/>
              <w:ind w:left="110" w:right="172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metapoznawcze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78C7824C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8DE9F2A" w14:textId="77777777" w:rsidR="00026FB1" w:rsidRDefault="00A0337B">
            <w:pPr>
              <w:pStyle w:val="TableParagraph"/>
              <w:ind w:left="110" w:right="115"/>
              <w:rPr>
                <w:sz w:val="16"/>
              </w:rPr>
            </w:pPr>
            <w:r>
              <w:rPr>
                <w:spacing w:val="-2"/>
                <w:sz w:val="16"/>
              </w:rPr>
              <w:t>zadanie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edukacyjne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obywatelskie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koleżeńska,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samoocena,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</w:p>
          <w:p w14:paraId="2F8CC3FC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6475717" w14:textId="77777777" w:rsidR="00026FB1" w:rsidRDefault="00A0337B">
            <w:pPr>
              <w:pStyle w:val="TableParagraph"/>
              <w:ind w:left="110" w:right="110"/>
              <w:rPr>
                <w:sz w:val="16"/>
              </w:rPr>
            </w:pPr>
            <w:r>
              <w:rPr>
                <w:sz w:val="16"/>
              </w:rPr>
              <w:t>obserwacja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(pracy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zespołowej) / 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 N, 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koleżeńska</w:t>
            </w:r>
          </w:p>
          <w:p w14:paraId="39E4DE34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C2D4A5C" w14:textId="77777777" w:rsidR="00026FB1" w:rsidRDefault="00A0337B">
            <w:pPr>
              <w:pStyle w:val="TableParagraph"/>
              <w:ind w:left="110" w:right="332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</w:tc>
      </w:tr>
    </w:tbl>
    <w:p w14:paraId="26B5373F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480" w:left="1275" w:header="0" w:footer="2185" w:gutter="0"/>
          <w:cols w:space="720"/>
        </w:sectPr>
      </w:pPr>
    </w:p>
    <w:p w14:paraId="1115383E" w14:textId="77777777" w:rsidR="00026FB1" w:rsidRDefault="00026FB1">
      <w:pPr>
        <w:spacing w:before="5"/>
        <w:rPr>
          <w:b/>
          <w:sz w:val="5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59"/>
        <w:gridCol w:w="1414"/>
      </w:tblGrid>
      <w:tr w:rsidR="00026FB1" w14:paraId="6D8F21E3" w14:textId="77777777">
        <w:trPr>
          <w:trHeight w:val="5952"/>
        </w:trPr>
        <w:tc>
          <w:tcPr>
            <w:tcW w:w="701" w:type="dxa"/>
            <w:tcBorders>
              <w:top w:val="nil"/>
            </w:tcBorders>
          </w:tcPr>
          <w:p w14:paraId="761B5985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2462999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8B683D0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7CEB82FF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0D78EE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9E52BE4" w14:textId="77777777" w:rsidR="00026FB1" w:rsidRDefault="00A0337B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before="2"/>
              <w:ind w:right="278" w:firstLine="0"/>
              <w:rPr>
                <w:sz w:val="16"/>
              </w:rPr>
            </w:pPr>
            <w:r>
              <w:rPr>
                <w:sz w:val="16"/>
              </w:rPr>
              <w:t>określa,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charakteryzuje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wspólnota,</w:t>
            </w:r>
          </w:p>
          <w:p w14:paraId="37D16CD2" w14:textId="77777777" w:rsidR="00026FB1" w:rsidRDefault="00A0337B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60"/>
              <w:ind w:right="127" w:firstLine="0"/>
              <w:rPr>
                <w:sz w:val="16"/>
              </w:rPr>
            </w:pPr>
            <w:r>
              <w:rPr>
                <w:sz w:val="16"/>
              </w:rPr>
              <w:t>podaje i 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prosty sposób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przykłady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wspólnot: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lokalnej, etnicznej,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regionalnej</w:t>
            </w:r>
          </w:p>
          <w:p w14:paraId="78488775" w14:textId="77777777" w:rsidR="00026FB1" w:rsidRDefault="00A0337B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sz w:val="16"/>
              </w:rPr>
              <w:t>i globalnej,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wskazując,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spaja.</w:t>
            </w:r>
          </w:p>
        </w:tc>
        <w:tc>
          <w:tcPr>
            <w:tcW w:w="1556" w:type="dxa"/>
            <w:tcBorders>
              <w:top w:val="nil"/>
            </w:tcBorders>
          </w:tcPr>
          <w:p w14:paraId="1181852C" w14:textId="77777777" w:rsidR="00026FB1" w:rsidRDefault="00A0337B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color w:val="6AA84F"/>
                <w:sz w:val="16"/>
              </w:rPr>
              <w:t>tożsamość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osobistą,</w:t>
            </w:r>
          </w:p>
          <w:p w14:paraId="30DEB197" w14:textId="77777777" w:rsidR="00026FB1" w:rsidRDefault="00A0337B">
            <w:pPr>
              <w:pStyle w:val="TableParagraph"/>
              <w:spacing w:before="161"/>
              <w:ind w:left="105" w:right="98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color w:val="4985E8"/>
                <w:sz w:val="16"/>
              </w:rPr>
              <w:t>wskazuje</w:t>
            </w:r>
            <w:r>
              <w:rPr>
                <w:color w:val="4985E8"/>
                <w:spacing w:val="-10"/>
                <w:sz w:val="16"/>
              </w:rPr>
              <w:t xml:space="preserve"> </w:t>
            </w:r>
            <w:r>
              <w:rPr>
                <w:color w:val="4985E8"/>
                <w:sz w:val="16"/>
              </w:rPr>
              <w:t>te</w:t>
            </w:r>
            <w:r>
              <w:rPr>
                <w:color w:val="4985E8"/>
                <w:spacing w:val="-10"/>
                <w:sz w:val="16"/>
              </w:rPr>
              <w:t xml:space="preserve"> </w:t>
            </w:r>
            <w:r>
              <w:rPr>
                <w:color w:val="4985E8"/>
                <w:sz w:val="16"/>
              </w:rPr>
              <w:t>cechy</w:t>
            </w:r>
            <w:r>
              <w:rPr>
                <w:color w:val="4985E8"/>
                <w:spacing w:val="40"/>
                <w:sz w:val="16"/>
              </w:rPr>
              <w:t xml:space="preserve"> </w:t>
            </w:r>
            <w:r>
              <w:rPr>
                <w:color w:val="4985E8"/>
                <w:sz w:val="16"/>
              </w:rPr>
              <w:t>osobiste,</w:t>
            </w:r>
            <w:r>
              <w:rPr>
                <w:color w:val="4985E8"/>
                <w:spacing w:val="-5"/>
                <w:sz w:val="16"/>
              </w:rPr>
              <w:t xml:space="preserve"> </w:t>
            </w:r>
            <w:r>
              <w:rPr>
                <w:color w:val="4985E8"/>
                <w:sz w:val="16"/>
              </w:rPr>
              <w:t>które</w:t>
            </w:r>
            <w:r>
              <w:rPr>
                <w:color w:val="4985E8"/>
                <w:spacing w:val="40"/>
                <w:sz w:val="16"/>
              </w:rPr>
              <w:t xml:space="preserve"> </w:t>
            </w:r>
            <w:r>
              <w:rPr>
                <w:color w:val="4985E8"/>
                <w:spacing w:val="-2"/>
                <w:sz w:val="16"/>
              </w:rPr>
              <w:t>ułatwiają</w:t>
            </w:r>
          </w:p>
          <w:p w14:paraId="6A4FC811" w14:textId="77777777" w:rsidR="00026FB1" w:rsidRDefault="00A0337B">
            <w:pPr>
              <w:pStyle w:val="TableParagraph"/>
              <w:ind w:left="105" w:right="311"/>
              <w:rPr>
                <w:sz w:val="16"/>
              </w:rPr>
            </w:pPr>
            <w:r>
              <w:rPr>
                <w:color w:val="4985E8"/>
                <w:sz w:val="16"/>
              </w:rPr>
              <w:t>i utrudniają</w:t>
            </w:r>
            <w:r>
              <w:rPr>
                <w:color w:val="4985E8"/>
                <w:spacing w:val="40"/>
                <w:sz w:val="16"/>
              </w:rPr>
              <w:t xml:space="preserve"> </w:t>
            </w:r>
            <w:r>
              <w:rPr>
                <w:color w:val="4985E8"/>
                <w:spacing w:val="-2"/>
                <w:sz w:val="16"/>
              </w:rPr>
              <w:t>funkcjonowanie</w:t>
            </w:r>
            <w:r>
              <w:rPr>
                <w:color w:val="4985E8"/>
                <w:spacing w:val="40"/>
                <w:sz w:val="16"/>
              </w:rPr>
              <w:t xml:space="preserve"> </w:t>
            </w:r>
            <w:r>
              <w:rPr>
                <w:color w:val="4985E8"/>
                <w:sz w:val="16"/>
              </w:rPr>
              <w:t>w</w:t>
            </w:r>
            <w:r>
              <w:rPr>
                <w:color w:val="4985E8"/>
                <w:spacing w:val="-7"/>
                <w:sz w:val="16"/>
              </w:rPr>
              <w:t xml:space="preserve"> </w:t>
            </w:r>
            <w:r>
              <w:rPr>
                <w:color w:val="4985E8"/>
                <w:sz w:val="16"/>
              </w:rPr>
              <w:t>grupach</w:t>
            </w:r>
            <w:r>
              <w:rPr>
                <w:color w:val="4985E8"/>
                <w:spacing w:val="40"/>
                <w:sz w:val="16"/>
              </w:rPr>
              <w:t xml:space="preserve"> </w:t>
            </w:r>
            <w:r>
              <w:rPr>
                <w:color w:val="4985E8"/>
                <w:sz w:val="16"/>
              </w:rPr>
              <w:t xml:space="preserve">społecznych </w:t>
            </w:r>
            <w:r>
              <w:rPr>
                <w:sz w:val="16"/>
              </w:rPr>
              <w:t>(R),</w:t>
            </w:r>
          </w:p>
          <w:p w14:paraId="11BB28B1" w14:textId="77777777" w:rsidR="00026FB1" w:rsidRDefault="00A0337B">
            <w:pPr>
              <w:pStyle w:val="TableParagraph"/>
              <w:spacing w:before="162"/>
              <w:ind w:left="105" w:right="106"/>
              <w:rPr>
                <w:sz w:val="16"/>
              </w:rPr>
            </w:pPr>
            <w:r>
              <w:rPr>
                <w:sz w:val="16"/>
              </w:rPr>
              <w:t>– wskazuje cechy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tożsamości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osobistej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z w:val="16"/>
              </w:rPr>
              <w:t>społecznej.</w:t>
            </w:r>
          </w:p>
        </w:tc>
        <w:tc>
          <w:tcPr>
            <w:tcW w:w="1558" w:type="dxa"/>
            <w:tcBorders>
              <w:top w:val="nil"/>
            </w:tcBorders>
          </w:tcPr>
          <w:p w14:paraId="5414D316" w14:textId="77777777" w:rsidR="00026FB1" w:rsidRDefault="00A0337B">
            <w:pPr>
              <w:pStyle w:val="TableParagraph"/>
              <w:spacing w:before="2"/>
              <w:ind w:left="109" w:right="299"/>
              <w:rPr>
                <w:sz w:val="16"/>
              </w:rPr>
            </w:pPr>
            <w:r>
              <w:rPr>
                <w:color w:val="3B78D7"/>
                <w:spacing w:val="-2"/>
                <w:sz w:val="16"/>
              </w:rPr>
              <w:t>grupach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społecznych,</w:t>
            </w:r>
          </w:p>
          <w:p w14:paraId="3DF2C317" w14:textId="77777777" w:rsidR="00026FB1" w:rsidRDefault="00A0337B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60"/>
              <w:ind w:right="250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analizuje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swój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udział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wybranej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wspólnocie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(R),</w:t>
            </w:r>
          </w:p>
          <w:p w14:paraId="253329DD" w14:textId="77777777" w:rsidR="00026FB1" w:rsidRDefault="00A0337B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60"/>
              <w:ind w:right="85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analizuje,</w:t>
            </w:r>
            <w:r>
              <w:rPr>
                <w:color w:val="3B78D7"/>
                <w:spacing w:val="-12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wyjaśnia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i uzasadnia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na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przykładzie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sekty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zagrożenia, jakie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mogą płynąć</w:t>
            </w:r>
          </w:p>
          <w:p w14:paraId="36D9DB54" w14:textId="77777777" w:rsidR="00026FB1" w:rsidRDefault="00A0337B">
            <w:pPr>
              <w:pStyle w:val="TableParagraph"/>
              <w:ind w:left="109" w:right="96"/>
              <w:rPr>
                <w:sz w:val="16"/>
              </w:rPr>
            </w:pPr>
            <w:r>
              <w:rPr>
                <w:color w:val="3B78D7"/>
                <w:sz w:val="16"/>
              </w:rPr>
              <w:t>z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przynależności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grupy, której cele</w:t>
            </w:r>
          </w:p>
          <w:p w14:paraId="5EBFE966" w14:textId="77777777" w:rsidR="00026FB1" w:rsidRDefault="00A0337B">
            <w:pPr>
              <w:pStyle w:val="TableParagraph"/>
              <w:ind w:left="109" w:right="96"/>
              <w:rPr>
                <w:sz w:val="16"/>
              </w:rPr>
            </w:pPr>
            <w:r>
              <w:rPr>
                <w:color w:val="3B78D7"/>
                <w:sz w:val="16"/>
              </w:rPr>
              <w:t>i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sposób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działania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tylko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pozornie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realizują cele</w:t>
            </w:r>
          </w:p>
          <w:p w14:paraId="0369DDA0" w14:textId="77777777" w:rsidR="00026FB1" w:rsidRDefault="00A0337B">
            <w:pPr>
              <w:pStyle w:val="TableParagraph"/>
              <w:ind w:left="109" w:right="96"/>
              <w:rPr>
                <w:sz w:val="16"/>
              </w:rPr>
            </w:pPr>
            <w:r>
              <w:rPr>
                <w:color w:val="3B78D7"/>
                <w:sz w:val="16"/>
              </w:rPr>
              <w:t xml:space="preserve">i </w:t>
            </w:r>
            <w:r>
              <w:rPr>
                <w:color w:val="3B78D7"/>
                <w:sz w:val="16"/>
              </w:rPr>
              <w:t>potrzeby jej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członków</w:t>
            </w:r>
            <w:r>
              <w:rPr>
                <w:color w:val="3B78D7"/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0F68085D" w14:textId="77777777" w:rsidR="00026FB1" w:rsidRDefault="00A0337B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60"/>
              <w:ind w:right="304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wskazuje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swoje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dwie</w:t>
            </w:r>
            <w:r>
              <w:rPr>
                <w:color w:val="6AA84F"/>
                <w:spacing w:val="-5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cechy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wpływające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funkcjonowanie</w:t>
            </w:r>
          </w:p>
          <w:p w14:paraId="251584F8" w14:textId="77777777" w:rsidR="00026FB1" w:rsidRDefault="00A0337B">
            <w:pPr>
              <w:pStyle w:val="TableParagraph"/>
              <w:ind w:left="109" w:right="96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grupie,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chce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zmienić lub</w:t>
            </w:r>
          </w:p>
          <w:p w14:paraId="459AE5E0" w14:textId="77777777" w:rsidR="00026FB1" w:rsidRDefault="00A0337B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color w:val="6AA84F"/>
                <w:sz w:val="16"/>
              </w:rPr>
              <w:t>wzmacniać</w:t>
            </w:r>
            <w:r>
              <w:rPr>
                <w:color w:val="6AA84F"/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62719CA9" w14:textId="77777777" w:rsidR="00026FB1" w:rsidRDefault="00A0337B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62"/>
              <w:ind w:right="178" w:firstLine="0"/>
              <w:rPr>
                <w:sz w:val="16"/>
              </w:rPr>
            </w:pPr>
            <w:r>
              <w:rPr>
                <w:b/>
                <w:color w:val="92C47C"/>
                <w:sz w:val="16"/>
              </w:rPr>
              <w:t>proponuje</w:t>
            </w:r>
            <w:r>
              <w:rPr>
                <w:b/>
                <w:color w:val="92C47C"/>
                <w:spacing w:val="-10"/>
                <w:sz w:val="16"/>
              </w:rPr>
              <w:t xml:space="preserve"> </w:t>
            </w:r>
            <w:r>
              <w:rPr>
                <w:b/>
                <w:color w:val="92C47C"/>
                <w:sz w:val="16"/>
                <w:u w:val="single" w:color="92C47C"/>
              </w:rPr>
              <w:t>jedno</w:t>
            </w:r>
            <w:r>
              <w:rPr>
                <w:b/>
                <w:color w:val="92C47C"/>
                <w:spacing w:val="40"/>
                <w:sz w:val="16"/>
              </w:rPr>
              <w:t xml:space="preserve"> </w:t>
            </w:r>
            <w:r>
              <w:rPr>
                <w:b/>
                <w:color w:val="92C47C"/>
                <w:sz w:val="16"/>
                <w:u w:val="single" w:color="92C47C"/>
              </w:rPr>
              <w:t>działanie</w:t>
            </w:r>
            <w:r>
              <w:rPr>
                <w:b/>
                <w:color w:val="92C47C"/>
                <w:sz w:val="16"/>
              </w:rPr>
              <w:t>, które</w:t>
            </w:r>
            <w:r>
              <w:rPr>
                <w:b/>
                <w:color w:val="92C47C"/>
                <w:spacing w:val="40"/>
                <w:sz w:val="16"/>
              </w:rPr>
              <w:t xml:space="preserve"> </w:t>
            </w:r>
            <w:r>
              <w:rPr>
                <w:b/>
                <w:color w:val="92C47C"/>
                <w:sz w:val="16"/>
              </w:rPr>
              <w:t>może być w tym</w:t>
            </w:r>
            <w:r>
              <w:rPr>
                <w:b/>
                <w:color w:val="92C47C"/>
                <w:spacing w:val="40"/>
                <w:sz w:val="16"/>
              </w:rPr>
              <w:t xml:space="preserve"> </w:t>
            </w:r>
            <w:r>
              <w:rPr>
                <w:b/>
                <w:color w:val="92C47C"/>
                <w:sz w:val="16"/>
              </w:rPr>
              <w:t xml:space="preserve">pomocne </w:t>
            </w:r>
            <w:r>
              <w:rPr>
                <w:sz w:val="16"/>
              </w:rPr>
              <w:t>(R).</w:t>
            </w:r>
          </w:p>
        </w:tc>
        <w:tc>
          <w:tcPr>
            <w:tcW w:w="1559" w:type="dxa"/>
            <w:tcBorders>
              <w:top w:val="nil"/>
            </w:tcBorders>
          </w:tcPr>
          <w:p w14:paraId="3B93FAE0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370C4A67" w14:textId="77777777" w:rsidR="00026FB1" w:rsidRDefault="00026FB1">
            <w:pPr>
              <w:pStyle w:val="TableParagraph"/>
              <w:rPr>
                <w:sz w:val="16"/>
              </w:rPr>
            </w:pPr>
          </w:p>
        </w:tc>
      </w:tr>
    </w:tbl>
    <w:p w14:paraId="271404D1" w14:textId="77777777" w:rsidR="00026FB1" w:rsidRDefault="00026FB1">
      <w:pPr>
        <w:spacing w:before="8" w:after="1"/>
        <w:rPr>
          <w:b/>
          <w:sz w:val="16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59"/>
        <w:gridCol w:w="1462"/>
      </w:tblGrid>
      <w:tr w:rsidR="00026FB1" w14:paraId="7D6950C4" w14:textId="77777777">
        <w:trPr>
          <w:trHeight w:val="390"/>
        </w:trPr>
        <w:tc>
          <w:tcPr>
            <w:tcW w:w="701" w:type="dxa"/>
            <w:vMerge w:val="restart"/>
            <w:tcBorders>
              <w:bottom w:val="nil"/>
            </w:tcBorders>
          </w:tcPr>
          <w:p w14:paraId="46098970" w14:textId="77777777" w:rsidR="00026FB1" w:rsidRDefault="00A0337B">
            <w:pPr>
              <w:pStyle w:val="TableParagraph"/>
              <w:spacing w:before="1"/>
              <w:ind w:left="162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lekcji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76EA5A69" w14:textId="77777777" w:rsidR="00026FB1" w:rsidRDefault="00A0337B">
            <w:pPr>
              <w:pStyle w:val="TableParagraph"/>
              <w:spacing w:before="1"/>
              <w:ind w:left="2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Wymagania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szczegółowe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programowej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179B6E5A" w14:textId="77777777" w:rsidR="00026FB1" w:rsidRDefault="00A0337B">
            <w:pPr>
              <w:pStyle w:val="TableParagraph"/>
              <w:spacing w:before="1"/>
              <w:ind w:left="425" w:hanging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Zagadnienia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Treści</w:t>
            </w:r>
          </w:p>
        </w:tc>
        <w:tc>
          <w:tcPr>
            <w:tcW w:w="7931" w:type="dxa"/>
            <w:gridSpan w:val="5"/>
          </w:tcPr>
          <w:p w14:paraId="40E51E14" w14:textId="77777777" w:rsidR="00026FB1" w:rsidRDefault="00A0337B">
            <w:pPr>
              <w:pStyle w:val="TableParagraph"/>
              <w:spacing w:before="1"/>
              <w:ind w:left="2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POSZCZEGÓLNE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OCENY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30BFC5A0" w14:textId="77777777" w:rsidR="00026FB1" w:rsidRDefault="00A0337B">
            <w:pPr>
              <w:pStyle w:val="TableParagraph"/>
              <w:spacing w:before="1"/>
              <w:ind w:left="264" w:right="22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metody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formy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pracy</w:t>
            </w:r>
          </w:p>
        </w:tc>
        <w:tc>
          <w:tcPr>
            <w:tcW w:w="1462" w:type="dxa"/>
            <w:vMerge w:val="restart"/>
            <w:tcBorders>
              <w:bottom w:val="nil"/>
            </w:tcBorders>
          </w:tcPr>
          <w:p w14:paraId="480D553B" w14:textId="77777777" w:rsidR="00026FB1" w:rsidRDefault="00A0337B">
            <w:pPr>
              <w:pStyle w:val="TableParagraph"/>
              <w:spacing w:before="1"/>
              <w:ind w:left="220" w:right="184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Rekomendacje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monitorowania</w:t>
            </w:r>
          </w:p>
          <w:p w14:paraId="428B8490" w14:textId="77777777" w:rsidR="00026FB1" w:rsidRDefault="00A0337B">
            <w:pPr>
              <w:pStyle w:val="TableParagraph"/>
              <w:spacing w:line="184" w:lineRule="exact"/>
              <w:ind w:left="129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osiągnięć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ich oceniania</w:t>
            </w:r>
          </w:p>
        </w:tc>
      </w:tr>
      <w:tr w:rsidR="00026FB1" w14:paraId="43E65F55" w14:textId="77777777">
        <w:trPr>
          <w:trHeight w:val="519"/>
        </w:trPr>
        <w:tc>
          <w:tcPr>
            <w:tcW w:w="701" w:type="dxa"/>
            <w:vMerge/>
            <w:tcBorders>
              <w:top w:val="nil"/>
              <w:bottom w:val="nil"/>
            </w:tcBorders>
          </w:tcPr>
          <w:p w14:paraId="4C4C61D8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29527203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5AECAF0F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4504C7B6" w14:textId="77777777" w:rsidR="00026FB1" w:rsidRDefault="00A0337B">
            <w:pPr>
              <w:pStyle w:val="TableParagraph"/>
              <w:spacing w:before="1"/>
              <w:ind w:left="303" w:right="137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konieczne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(dopuszczający)</w:t>
            </w:r>
          </w:p>
        </w:tc>
        <w:tc>
          <w:tcPr>
            <w:tcW w:w="1559" w:type="dxa"/>
            <w:tcBorders>
              <w:bottom w:val="nil"/>
            </w:tcBorders>
          </w:tcPr>
          <w:p w14:paraId="636E7538" w14:textId="77777777" w:rsidR="00026FB1" w:rsidRDefault="00A0337B">
            <w:pPr>
              <w:pStyle w:val="TableParagraph"/>
              <w:spacing w:before="1"/>
              <w:ind w:left="328" w:right="117" w:firstLine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(dostateczny)</w:t>
            </w:r>
          </w:p>
        </w:tc>
        <w:tc>
          <w:tcPr>
            <w:tcW w:w="1559" w:type="dxa"/>
            <w:tcBorders>
              <w:bottom w:val="nil"/>
            </w:tcBorders>
          </w:tcPr>
          <w:p w14:paraId="1F93D8F6" w14:textId="77777777" w:rsidR="00026FB1" w:rsidRDefault="00A0337B">
            <w:pPr>
              <w:pStyle w:val="TableParagraph"/>
              <w:spacing w:before="1"/>
              <w:ind w:left="523" w:right="117" w:hanging="2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rozszerzające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(dobry)</w:t>
            </w:r>
          </w:p>
        </w:tc>
        <w:tc>
          <w:tcPr>
            <w:tcW w:w="1556" w:type="dxa"/>
            <w:tcBorders>
              <w:bottom w:val="nil"/>
            </w:tcBorders>
          </w:tcPr>
          <w:p w14:paraId="05F71343" w14:textId="77777777" w:rsidR="00026FB1" w:rsidRDefault="00A0337B">
            <w:pPr>
              <w:pStyle w:val="TableParagraph"/>
              <w:spacing w:before="1"/>
              <w:ind w:left="265" w:right="230" w:firstLine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dopełniające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(bardzo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dobry)</w:t>
            </w:r>
          </w:p>
        </w:tc>
        <w:tc>
          <w:tcPr>
            <w:tcW w:w="1558" w:type="dxa"/>
            <w:tcBorders>
              <w:bottom w:val="nil"/>
            </w:tcBorders>
          </w:tcPr>
          <w:p w14:paraId="72AAA629" w14:textId="77777777" w:rsidR="00026FB1" w:rsidRDefault="00A0337B">
            <w:pPr>
              <w:pStyle w:val="TableParagraph"/>
              <w:spacing w:before="1"/>
              <w:ind w:left="454" w:right="96" w:hanging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wykraczające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(celujący)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17B57546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2760B401" w14:textId="77777777" w:rsidR="00026FB1" w:rsidRDefault="00026FB1">
            <w:pPr>
              <w:rPr>
                <w:sz w:val="2"/>
                <w:szCs w:val="2"/>
              </w:rPr>
            </w:pPr>
          </w:p>
        </w:tc>
      </w:tr>
      <w:tr w:rsidR="00026FB1" w14:paraId="7F4E6FA9" w14:textId="77777777">
        <w:trPr>
          <w:trHeight w:val="733"/>
        </w:trPr>
        <w:tc>
          <w:tcPr>
            <w:tcW w:w="701" w:type="dxa"/>
            <w:tcBorders>
              <w:top w:val="nil"/>
            </w:tcBorders>
          </w:tcPr>
          <w:p w14:paraId="77E418F7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49EBAD0" w14:textId="77777777" w:rsidR="00026FB1" w:rsidRDefault="00A0337B">
            <w:pPr>
              <w:pStyle w:val="TableParagraph"/>
              <w:ind w:left="16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fakultatywne</w:t>
            </w:r>
          </w:p>
          <w:p w14:paraId="5871736F" w14:textId="77777777" w:rsidR="00026FB1" w:rsidRDefault="00A0337B">
            <w:pPr>
              <w:pStyle w:val="TableParagraph"/>
              <w:spacing w:line="182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DZO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działanie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1276" w:type="dxa"/>
            <w:tcBorders>
              <w:top w:val="nil"/>
            </w:tcBorders>
          </w:tcPr>
          <w:p w14:paraId="13665A2B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89DEC3A" w14:textId="77777777" w:rsidR="00026FB1" w:rsidRDefault="00A0337B">
            <w:pPr>
              <w:pStyle w:val="TableParagraph"/>
              <w:spacing w:before="34"/>
              <w:ind w:left="341" w:right="137" w:firstLine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top w:val="nil"/>
            </w:tcBorders>
          </w:tcPr>
          <w:p w14:paraId="3D7C4749" w14:textId="77777777" w:rsidR="00026FB1" w:rsidRDefault="00A0337B">
            <w:pPr>
              <w:pStyle w:val="TableParagraph"/>
              <w:spacing w:before="34"/>
              <w:ind w:left="273" w:right="117" w:firstLine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top w:val="nil"/>
            </w:tcBorders>
          </w:tcPr>
          <w:p w14:paraId="63C789AB" w14:textId="77777777" w:rsidR="00026FB1" w:rsidRDefault="00A0337B">
            <w:pPr>
              <w:pStyle w:val="TableParagraph"/>
              <w:spacing w:before="34"/>
              <w:ind w:left="271" w:right="117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6" w:type="dxa"/>
            <w:tcBorders>
              <w:top w:val="nil"/>
            </w:tcBorders>
          </w:tcPr>
          <w:p w14:paraId="78F95044" w14:textId="77777777" w:rsidR="00026FB1" w:rsidRDefault="00A0337B">
            <w:pPr>
              <w:pStyle w:val="TableParagraph"/>
              <w:spacing w:before="34"/>
              <w:ind w:left="273" w:right="98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8" w:type="dxa"/>
            <w:tcBorders>
              <w:top w:val="nil"/>
            </w:tcBorders>
          </w:tcPr>
          <w:p w14:paraId="0F89372B" w14:textId="77777777" w:rsidR="00026FB1" w:rsidRDefault="00A0337B">
            <w:pPr>
              <w:pStyle w:val="TableParagraph"/>
              <w:spacing w:before="34"/>
              <w:ind w:left="277" w:right="96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top w:val="nil"/>
            </w:tcBorders>
          </w:tcPr>
          <w:p w14:paraId="1E1626D8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14:paraId="52DCE51D" w14:textId="77777777" w:rsidR="00026FB1" w:rsidRDefault="00026FB1">
            <w:pPr>
              <w:pStyle w:val="TableParagraph"/>
              <w:rPr>
                <w:sz w:val="16"/>
              </w:rPr>
            </w:pPr>
          </w:p>
        </w:tc>
      </w:tr>
    </w:tbl>
    <w:p w14:paraId="7F1E9655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440" w:left="1275" w:header="0" w:footer="2185" w:gutter="0"/>
          <w:cols w:space="720"/>
        </w:sectPr>
      </w:pPr>
    </w:p>
    <w:p w14:paraId="537A4977" w14:textId="77777777" w:rsidR="00026FB1" w:rsidRDefault="00026FB1">
      <w:pPr>
        <w:spacing w:before="5"/>
        <w:rPr>
          <w:b/>
          <w:sz w:val="5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59"/>
        <w:gridCol w:w="1462"/>
      </w:tblGrid>
      <w:tr w:rsidR="00026FB1" w14:paraId="50E8BC3D" w14:textId="77777777">
        <w:trPr>
          <w:trHeight w:val="556"/>
        </w:trPr>
        <w:tc>
          <w:tcPr>
            <w:tcW w:w="14347" w:type="dxa"/>
            <w:gridSpan w:val="10"/>
            <w:tcBorders>
              <w:top w:val="nil"/>
            </w:tcBorders>
            <w:shd w:val="clear" w:color="auto" w:fill="FF9900"/>
          </w:tcPr>
          <w:p w14:paraId="15614D8C" w14:textId="77777777" w:rsidR="00026FB1" w:rsidRDefault="00A0337B">
            <w:pPr>
              <w:pStyle w:val="TableParagraph"/>
              <w:ind w:left="100" w:right="10640"/>
              <w:rPr>
                <w:b/>
                <w:sz w:val="20"/>
              </w:rPr>
            </w:pPr>
            <w:r>
              <w:rPr>
                <w:b/>
                <w:sz w:val="20"/>
              </w:rPr>
              <w:t>TEMAT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LEKCJI: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Relacje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grupowe Liczba godzin: 2</w:t>
            </w:r>
          </w:p>
        </w:tc>
      </w:tr>
      <w:tr w:rsidR="00026FB1" w14:paraId="1E0F2C9D" w14:textId="77777777">
        <w:trPr>
          <w:trHeight w:val="6055"/>
        </w:trPr>
        <w:tc>
          <w:tcPr>
            <w:tcW w:w="701" w:type="dxa"/>
          </w:tcPr>
          <w:p w14:paraId="0B8A5BD6" w14:textId="77777777" w:rsidR="00026FB1" w:rsidRDefault="00A0337B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1.3</w:t>
            </w:r>
          </w:p>
        </w:tc>
        <w:tc>
          <w:tcPr>
            <w:tcW w:w="1418" w:type="dxa"/>
          </w:tcPr>
          <w:p w14:paraId="55F1D4E4" w14:textId="77777777" w:rsidR="00026FB1" w:rsidRDefault="00A0337B">
            <w:pPr>
              <w:pStyle w:val="TableParagraph"/>
              <w:spacing w:before="1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Uczeń:</w:t>
            </w:r>
          </w:p>
          <w:p w14:paraId="398118DA" w14:textId="77777777" w:rsidR="00026FB1" w:rsidRDefault="00A0337B">
            <w:pPr>
              <w:pStyle w:val="TableParagraph"/>
              <w:spacing w:before="119"/>
              <w:ind w:left="103" w:right="219"/>
              <w:rPr>
                <w:sz w:val="16"/>
              </w:rPr>
            </w:pPr>
            <w:r>
              <w:rPr>
                <w:sz w:val="16"/>
              </w:rPr>
              <w:t>(P) I.3) opisuje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dynamikę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grupowych i</w:t>
            </w:r>
          </w:p>
          <w:p w14:paraId="28A33DDC" w14:textId="77777777" w:rsidR="00026FB1" w:rsidRDefault="00A0337B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międzygrupowych</w:t>
            </w:r>
          </w:p>
          <w:p w14:paraId="1988F285" w14:textId="77777777" w:rsidR="00026FB1" w:rsidRDefault="00A0337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zjawiska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konformizmu</w:t>
            </w:r>
          </w:p>
          <w:p w14:paraId="35CCAABD" w14:textId="77777777" w:rsidR="00026FB1" w:rsidRDefault="00A0337B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nonkonformizmu</w:t>
            </w:r>
          </w:p>
          <w:p w14:paraId="07BEE703" w14:textId="77777777" w:rsidR="00026FB1" w:rsidRDefault="00A0337B">
            <w:pPr>
              <w:pStyle w:val="TableParagraph"/>
              <w:ind w:left="103" w:right="299"/>
              <w:rPr>
                <w:sz w:val="16"/>
              </w:rPr>
            </w:pPr>
            <w:r>
              <w:rPr>
                <w:sz w:val="16"/>
              </w:rPr>
              <w:t>,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powstawanie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podziałów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my–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oni;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rozpoznaje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ksenofobii,</w:t>
            </w:r>
          </w:p>
          <w:p w14:paraId="41B1031B" w14:textId="77777777" w:rsidR="00026FB1" w:rsidRDefault="00A0337B">
            <w:pPr>
              <w:pStyle w:val="TableParagraph"/>
              <w:spacing w:before="1" w:line="183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stereotypów</w:t>
            </w:r>
          </w:p>
          <w:p w14:paraId="3ED0F24F" w14:textId="77777777" w:rsidR="00026FB1" w:rsidRDefault="00A0337B">
            <w:pPr>
              <w:pStyle w:val="TableParagraph"/>
              <w:ind w:left="103" w:right="240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uprzedzeń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dyskryminacji,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tym mowy</w:t>
            </w:r>
          </w:p>
          <w:p w14:paraId="70EC8FD2" w14:textId="77777777" w:rsidR="00026FB1" w:rsidRDefault="00A0337B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nienawiści,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reaguje na 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przejawy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otoczeniu</w:t>
            </w:r>
          </w:p>
        </w:tc>
        <w:tc>
          <w:tcPr>
            <w:tcW w:w="1276" w:type="dxa"/>
          </w:tcPr>
          <w:p w14:paraId="3E56644C" w14:textId="77777777" w:rsidR="00026FB1" w:rsidRDefault="00A0337B">
            <w:pPr>
              <w:pStyle w:val="TableParagraph"/>
              <w:spacing w:before="1"/>
              <w:ind w:left="101" w:right="114"/>
              <w:rPr>
                <w:sz w:val="16"/>
              </w:rPr>
            </w:pPr>
            <w:r>
              <w:rPr>
                <w:spacing w:val="-2"/>
                <w:sz w:val="16"/>
              </w:rPr>
              <w:t>konformizm,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nonkonformizm</w:t>
            </w:r>
          </w:p>
          <w:p w14:paraId="13529EF0" w14:textId="77777777" w:rsidR="00026FB1" w:rsidRDefault="00A0337B">
            <w:pPr>
              <w:pStyle w:val="TableParagraph"/>
              <w:spacing w:before="119"/>
              <w:ind w:left="101" w:right="252"/>
              <w:rPr>
                <w:sz w:val="16"/>
              </w:rPr>
            </w:pPr>
            <w:r>
              <w:rPr>
                <w:sz w:val="16"/>
              </w:rPr>
              <w:t>grupy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własne,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</w:t>
            </w:r>
          </w:p>
          <w:p w14:paraId="63A8232B" w14:textId="77777777" w:rsidR="00026FB1" w:rsidRDefault="00A0337B">
            <w:pPr>
              <w:pStyle w:val="TableParagraph"/>
              <w:spacing w:before="122" w:line="396" w:lineRule="auto"/>
              <w:ind w:left="101" w:right="114"/>
              <w:rPr>
                <w:sz w:val="16"/>
              </w:rPr>
            </w:pPr>
            <w:r>
              <w:rPr>
                <w:spacing w:val="-2"/>
                <w:sz w:val="16"/>
              </w:rPr>
              <w:t>dyskryminacja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uprzedzenia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stereotypy</w:t>
            </w:r>
          </w:p>
          <w:p w14:paraId="445A1B7C" w14:textId="77777777" w:rsidR="00026FB1" w:rsidRDefault="00A0337B">
            <w:pPr>
              <w:pStyle w:val="TableParagraph"/>
              <w:ind w:left="101" w:right="439"/>
              <w:rPr>
                <w:sz w:val="16"/>
              </w:rPr>
            </w:pPr>
            <w:r>
              <w:rPr>
                <w:sz w:val="16"/>
              </w:rPr>
              <w:t>hejt,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nienawiści</w:t>
            </w:r>
          </w:p>
          <w:p w14:paraId="4FDD4F58" w14:textId="77777777" w:rsidR="00026FB1" w:rsidRDefault="00A0337B">
            <w:pPr>
              <w:pStyle w:val="TableParagraph"/>
              <w:spacing w:before="121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ksenofobia</w:t>
            </w:r>
          </w:p>
          <w:p w14:paraId="7839C100" w14:textId="77777777" w:rsidR="00026FB1" w:rsidRDefault="00A0337B">
            <w:pPr>
              <w:pStyle w:val="TableParagraph"/>
              <w:spacing w:before="119"/>
              <w:ind w:left="101" w:right="114"/>
              <w:rPr>
                <w:sz w:val="16"/>
              </w:rPr>
            </w:pPr>
            <w:r>
              <w:rPr>
                <w:spacing w:val="-2"/>
                <w:sz w:val="16"/>
              </w:rPr>
              <w:t>piramida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nienawiści</w:t>
            </w:r>
          </w:p>
        </w:tc>
        <w:tc>
          <w:tcPr>
            <w:tcW w:w="1699" w:type="dxa"/>
          </w:tcPr>
          <w:p w14:paraId="5AAE1BA1" w14:textId="77777777" w:rsidR="00026FB1" w:rsidRDefault="00A0337B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"/>
              <w:ind w:right="131" w:firstLine="0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pomocy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nauczyciela,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konformizm,</w:t>
            </w:r>
          </w:p>
          <w:p w14:paraId="6466C86D" w14:textId="77777777" w:rsidR="00026FB1" w:rsidRDefault="00A0337B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0"/>
              <w:ind w:right="188" w:firstLine="0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zachowania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konformistycznego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sieci lub najbliższym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otoczeniu,</w:t>
            </w:r>
          </w:p>
          <w:p w14:paraId="5623EEBD" w14:textId="77777777" w:rsidR="00026FB1" w:rsidRDefault="00A0337B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0"/>
              <w:ind w:right="173" w:firstLine="0"/>
              <w:rPr>
                <w:sz w:val="16"/>
              </w:rPr>
            </w:pPr>
            <w:r>
              <w:rPr>
                <w:sz w:val="16"/>
              </w:rPr>
              <w:t>przy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pomocy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czym polega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zjawisko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dyskryminacji,</w:t>
            </w:r>
          </w:p>
          <w:p w14:paraId="3B8AAD24" w14:textId="77777777" w:rsidR="00026FB1" w:rsidRDefault="00A0337B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19"/>
              <w:ind w:right="296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wskazuje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sposoby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reagowania</w:t>
            </w:r>
            <w:r>
              <w:rPr>
                <w:color w:val="6AA84F"/>
                <w:spacing w:val="-1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dyskryminację</w:t>
            </w:r>
          </w:p>
          <w:p w14:paraId="522107CF" w14:textId="77777777" w:rsidR="00026FB1" w:rsidRDefault="00A0337B">
            <w:pPr>
              <w:pStyle w:val="TableParagraph"/>
              <w:ind w:left="101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6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klasie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2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otoczeniu,</w:t>
            </w:r>
          </w:p>
          <w:p w14:paraId="58355FD9" w14:textId="77777777" w:rsidR="00026FB1" w:rsidRDefault="00A0337B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21"/>
              <w:ind w:right="273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rozważa przy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pomocy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nauczyciela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osobiste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doświadczenia,</w:t>
            </w:r>
          </w:p>
          <w:p w14:paraId="12AAE4E5" w14:textId="77777777" w:rsidR="00026FB1" w:rsidRDefault="00A0337B">
            <w:pPr>
              <w:pStyle w:val="TableParagraph"/>
              <w:ind w:left="101" w:right="137"/>
              <w:rPr>
                <w:sz w:val="16"/>
              </w:rPr>
            </w:pPr>
            <w:r>
              <w:rPr>
                <w:color w:val="6AA84F"/>
                <w:sz w:val="16"/>
              </w:rPr>
              <w:t>w których był/była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osobą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dyskryminującą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 dyskryminowaną</w:t>
            </w:r>
            <w:r>
              <w:rPr>
                <w:sz w:val="16"/>
              </w:rPr>
              <w:t>,</w:t>
            </w:r>
          </w:p>
          <w:p w14:paraId="411BEF98" w14:textId="77777777" w:rsidR="00026FB1" w:rsidRDefault="00A0337B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19"/>
              <w:ind w:right="579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rozpoznaje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przykłady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hejtu</w:t>
            </w:r>
          </w:p>
          <w:p w14:paraId="67C38238" w14:textId="77777777" w:rsidR="00026FB1" w:rsidRDefault="00A0337B">
            <w:pPr>
              <w:pStyle w:val="TableParagraph"/>
              <w:spacing w:before="2"/>
              <w:ind w:left="101" w:right="359"/>
              <w:rPr>
                <w:sz w:val="16"/>
              </w:rPr>
            </w:pP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mowy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nienawiści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internecie</w:t>
            </w:r>
          </w:p>
          <w:p w14:paraId="52677CAD" w14:textId="77777777" w:rsidR="00026FB1" w:rsidRDefault="00A0337B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otoczeniu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klasowym.</w:t>
            </w:r>
          </w:p>
        </w:tc>
        <w:tc>
          <w:tcPr>
            <w:tcW w:w="1559" w:type="dxa"/>
          </w:tcPr>
          <w:p w14:paraId="6726ECFC" w14:textId="77777777" w:rsidR="00026FB1" w:rsidRDefault="00A0337B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before="1"/>
              <w:ind w:right="152" w:firstLine="0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prosty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sposób, co to 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konformizm,</w:t>
            </w:r>
          </w:p>
          <w:p w14:paraId="5B5E6E37" w14:textId="77777777" w:rsidR="00026FB1" w:rsidRDefault="00A0337B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before="120"/>
              <w:ind w:right="240" w:firstLine="0"/>
              <w:rPr>
                <w:sz w:val="16"/>
              </w:rPr>
            </w:pPr>
            <w:r>
              <w:rPr>
                <w:sz w:val="16"/>
              </w:rPr>
              <w:t>identyfikuje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zachowania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konformistyczne</w:t>
            </w:r>
          </w:p>
          <w:p w14:paraId="50B718AF" w14:textId="77777777" w:rsidR="00026FB1" w:rsidRDefault="00A0337B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sieci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najbliższym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otoczeniu,</w:t>
            </w:r>
          </w:p>
          <w:p w14:paraId="1B3AD036" w14:textId="77777777" w:rsidR="00026FB1" w:rsidRDefault="00A0337B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before="120"/>
              <w:ind w:right="121" w:firstLine="0"/>
              <w:rPr>
                <w:sz w:val="16"/>
              </w:rPr>
            </w:pPr>
            <w:r>
              <w:rPr>
                <w:sz w:val="16"/>
              </w:rPr>
              <w:t>podaje i w prosty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zachowań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dyskryminacyjnych,</w:t>
            </w:r>
          </w:p>
          <w:p w14:paraId="3A526AE7" w14:textId="77777777" w:rsidR="00026FB1" w:rsidRDefault="00A0337B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before="119"/>
              <w:ind w:right="221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rozważa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osobiste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doświadczenia,</w:t>
            </w:r>
          </w:p>
          <w:p w14:paraId="06DBFE1B" w14:textId="77777777" w:rsidR="00026FB1" w:rsidRDefault="00A0337B">
            <w:pPr>
              <w:pStyle w:val="TableParagraph"/>
              <w:spacing w:before="1"/>
              <w:ind w:left="102" w:right="117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których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był/była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osobą</w:t>
            </w:r>
          </w:p>
          <w:p w14:paraId="40B011A6" w14:textId="77777777" w:rsidR="00026FB1" w:rsidRDefault="00A0337B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dyskryminującą</w:t>
            </w:r>
          </w:p>
          <w:p w14:paraId="3DA1DDDA" w14:textId="77777777" w:rsidR="00026FB1" w:rsidRDefault="00A0337B">
            <w:pPr>
              <w:pStyle w:val="TableParagraph"/>
              <w:spacing w:before="1"/>
              <w:ind w:left="102" w:right="117"/>
              <w:rPr>
                <w:sz w:val="16"/>
              </w:rPr>
            </w:pPr>
            <w:r>
              <w:rPr>
                <w:color w:val="6AA84F"/>
                <w:sz w:val="16"/>
              </w:rPr>
              <w:t xml:space="preserve">i </w:t>
            </w:r>
            <w:r>
              <w:rPr>
                <w:color w:val="6AA84F"/>
                <w:sz w:val="16"/>
              </w:rPr>
              <w:t>dyskryminowaną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oraz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swoją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postawę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tych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doświadczeniach,</w:t>
            </w:r>
          </w:p>
          <w:p w14:paraId="05C8D827" w14:textId="77777777" w:rsidR="00026FB1" w:rsidRDefault="00A0337B">
            <w:pPr>
              <w:pStyle w:val="TableParagraph"/>
              <w:spacing w:before="119"/>
              <w:ind w:left="102" w:right="11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wyjaśnia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prosty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sposób, czym są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ksenofobia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rasizm.</w:t>
            </w:r>
          </w:p>
        </w:tc>
        <w:tc>
          <w:tcPr>
            <w:tcW w:w="1559" w:type="dxa"/>
          </w:tcPr>
          <w:p w14:paraId="05190F7C" w14:textId="77777777" w:rsidR="00026FB1" w:rsidRDefault="00A0337B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</w:tabs>
              <w:spacing w:before="1"/>
              <w:ind w:right="133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polega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konformizm,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 podaje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postaw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konformistycznych,</w:t>
            </w:r>
          </w:p>
          <w:p w14:paraId="2D73CE2E" w14:textId="77777777" w:rsidR="00026FB1" w:rsidRDefault="00A0337B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</w:tabs>
              <w:spacing w:before="120"/>
              <w:ind w:right="201" w:firstLine="0"/>
              <w:rPr>
                <w:sz w:val="16"/>
              </w:rPr>
            </w:pPr>
            <w:r>
              <w:rPr>
                <w:sz w:val="16"/>
              </w:rPr>
              <w:t>omawia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zjawisko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dyskryminacji,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wskazując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źródła</w:t>
            </w:r>
          </w:p>
          <w:p w14:paraId="4EB99526" w14:textId="77777777" w:rsidR="00026FB1" w:rsidRDefault="00A0337B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mechanizmy,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jej sprzyjają,</w:t>
            </w:r>
          </w:p>
          <w:p w14:paraId="409BB5DC" w14:textId="77777777" w:rsidR="00026FB1" w:rsidRDefault="00A0337B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120"/>
              <w:ind w:right="135" w:firstLine="0"/>
              <w:rPr>
                <w:sz w:val="16"/>
              </w:rPr>
            </w:pPr>
            <w:r>
              <w:rPr>
                <w:sz w:val="16"/>
              </w:rPr>
              <w:t>podaje i 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przykłady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zachowań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dyskryminacyjnych,</w:t>
            </w:r>
          </w:p>
          <w:p w14:paraId="309C97B5" w14:textId="77777777" w:rsidR="00026FB1" w:rsidRDefault="00A0337B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</w:tabs>
              <w:spacing w:before="119"/>
              <w:ind w:right="613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rozpoznaje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 reaguje na</w:t>
            </w:r>
          </w:p>
          <w:p w14:paraId="0274CBFB" w14:textId="77777777" w:rsidR="00026FB1" w:rsidRDefault="00A0337B">
            <w:pPr>
              <w:pStyle w:val="TableParagraph"/>
              <w:spacing w:before="1" w:line="183" w:lineRule="exact"/>
              <w:ind w:left="103"/>
              <w:rPr>
                <w:sz w:val="16"/>
              </w:rPr>
            </w:pPr>
            <w:r>
              <w:rPr>
                <w:color w:val="6AA84F"/>
                <w:sz w:val="16"/>
              </w:rPr>
              <w:t>przykłady</w:t>
            </w:r>
            <w:r>
              <w:rPr>
                <w:color w:val="6AA84F"/>
                <w:spacing w:val="-9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hejtu</w:t>
            </w:r>
          </w:p>
          <w:p w14:paraId="55C20BC3" w14:textId="77777777" w:rsidR="00026FB1" w:rsidRDefault="00A0337B">
            <w:pPr>
              <w:pStyle w:val="TableParagraph"/>
              <w:ind w:left="103" w:right="206"/>
              <w:rPr>
                <w:sz w:val="16"/>
              </w:rPr>
            </w:pP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mowy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nienawiści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internecie</w:t>
            </w:r>
          </w:p>
          <w:p w14:paraId="104A1ECC" w14:textId="77777777" w:rsidR="00026FB1" w:rsidRDefault="00A0337B">
            <w:pPr>
              <w:pStyle w:val="TableParagraph"/>
              <w:spacing w:before="1"/>
              <w:ind w:left="103" w:right="724"/>
              <w:rPr>
                <w:sz w:val="16"/>
              </w:rPr>
            </w:pP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otoczeniu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klasowym,</w:t>
            </w:r>
          </w:p>
          <w:p w14:paraId="068C3242" w14:textId="77777777" w:rsidR="00026FB1" w:rsidRDefault="00A0337B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</w:tabs>
              <w:spacing w:before="120"/>
              <w:ind w:right="142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ksenofobia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rasizm,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 podaje 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przykłady,</w:t>
            </w:r>
          </w:p>
          <w:p w14:paraId="4B70BFA7" w14:textId="77777777" w:rsidR="00026FB1" w:rsidRDefault="00A0337B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</w:tabs>
              <w:spacing w:before="121"/>
              <w:ind w:right="163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powstają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stereotypy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uprzedzenia.</w:t>
            </w:r>
          </w:p>
        </w:tc>
        <w:tc>
          <w:tcPr>
            <w:tcW w:w="1556" w:type="dxa"/>
          </w:tcPr>
          <w:p w14:paraId="3F7553EB" w14:textId="77777777" w:rsidR="00026FB1" w:rsidRDefault="00A0337B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1"/>
              <w:ind w:right="123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omawia,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jakie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zagrożenia może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nieść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postawa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konformistyczna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dla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tożsamości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społecznej oraz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osobistej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człowieka,</w:t>
            </w:r>
          </w:p>
          <w:p w14:paraId="13212794" w14:textId="77777777" w:rsidR="00026FB1" w:rsidRDefault="00A0337B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119"/>
              <w:ind w:right="116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analizuje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cztery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przykłady</w:t>
            </w:r>
            <w:r>
              <w:rPr>
                <w:color w:val="3B78D7"/>
                <w:spacing w:val="-10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zachowań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dyskryminacyjnych.</w:t>
            </w:r>
          </w:p>
        </w:tc>
        <w:tc>
          <w:tcPr>
            <w:tcW w:w="1558" w:type="dxa"/>
          </w:tcPr>
          <w:p w14:paraId="79F81DFF" w14:textId="77777777" w:rsidR="00026FB1" w:rsidRDefault="00A0337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1"/>
              <w:ind w:right="121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analizuje,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jakie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zagrożenia może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nieść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postawa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konformistyczna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dla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tożsamości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społecznej oraz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osobistej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człowieka,</w:t>
            </w:r>
          </w:p>
          <w:p w14:paraId="3EA3B98C" w14:textId="77777777" w:rsidR="00026FB1" w:rsidRDefault="00A0337B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spacing w:before="119"/>
              <w:ind w:right="130" w:firstLine="0"/>
              <w:rPr>
                <w:sz w:val="16"/>
              </w:rPr>
            </w:pPr>
            <w:r>
              <w:rPr>
                <w:sz w:val="16"/>
              </w:rPr>
              <w:t>podaje i 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pięć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przykładów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zachowań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dyskryminacyjnych,</w:t>
            </w:r>
          </w:p>
          <w:p w14:paraId="2A11F7B8" w14:textId="77777777" w:rsidR="00026FB1" w:rsidRDefault="00A0337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121"/>
              <w:ind w:right="88" w:firstLine="0"/>
              <w:rPr>
                <w:sz w:val="16"/>
              </w:rPr>
            </w:pPr>
            <w:r>
              <w:rPr>
                <w:color w:val="538DD3"/>
                <w:sz w:val="16"/>
              </w:rPr>
              <w:t>odwołując się do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piramidy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nienawiści,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analizuje</w:t>
            </w:r>
            <w:r>
              <w:rPr>
                <w:color w:val="538DD3"/>
                <w:spacing w:val="-5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wszystkie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stopnie</w:t>
            </w:r>
            <w:r>
              <w:rPr>
                <w:color w:val="538DD3"/>
                <w:spacing w:val="-1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>radykalizacji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 xml:space="preserve">postaw w </w:t>
            </w:r>
            <w:r>
              <w:rPr>
                <w:color w:val="538DD3"/>
                <w:sz w:val="16"/>
              </w:rPr>
              <w:t>relacjach</w:t>
            </w:r>
            <w:r>
              <w:rPr>
                <w:color w:val="538DD3"/>
                <w:spacing w:val="40"/>
                <w:sz w:val="16"/>
              </w:rPr>
              <w:t xml:space="preserve"> </w:t>
            </w:r>
            <w:r>
              <w:rPr>
                <w:color w:val="538DD3"/>
                <w:sz w:val="16"/>
              </w:rPr>
              <w:t xml:space="preserve">społecznych </w:t>
            </w:r>
            <w:r>
              <w:rPr>
                <w:sz w:val="16"/>
              </w:rPr>
              <w:t>(R).</w:t>
            </w:r>
          </w:p>
        </w:tc>
        <w:tc>
          <w:tcPr>
            <w:tcW w:w="1559" w:type="dxa"/>
          </w:tcPr>
          <w:p w14:paraId="0E5908BE" w14:textId="77777777" w:rsidR="00026FB1" w:rsidRDefault="00A0337B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parach</w:t>
            </w:r>
          </w:p>
          <w:p w14:paraId="08B10BA9" w14:textId="77777777" w:rsidR="00026FB1" w:rsidRDefault="00A0337B">
            <w:pPr>
              <w:pStyle w:val="TableParagraph"/>
              <w:spacing w:before="119"/>
              <w:ind w:left="108" w:right="337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badań / praca</w:t>
            </w:r>
          </w:p>
          <w:p w14:paraId="0B191370" w14:textId="77777777" w:rsidR="00026FB1" w:rsidRDefault="00A0337B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wynikami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badań</w:t>
            </w:r>
          </w:p>
          <w:p w14:paraId="5C0B5646" w14:textId="77777777" w:rsidR="00026FB1" w:rsidRDefault="00A0337B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autorefleksja</w:t>
            </w:r>
          </w:p>
          <w:p w14:paraId="39F9AA2D" w14:textId="77777777" w:rsidR="00026FB1" w:rsidRDefault="00A0337B">
            <w:pPr>
              <w:pStyle w:val="TableParagraph"/>
              <w:spacing w:before="119"/>
              <w:ind w:left="108" w:right="117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podręcznika</w:t>
            </w:r>
          </w:p>
          <w:p w14:paraId="3A0245A8" w14:textId="77777777" w:rsidR="00026FB1" w:rsidRDefault="00A0337B">
            <w:pPr>
              <w:pStyle w:val="TableParagraph"/>
              <w:spacing w:before="119"/>
              <w:ind w:left="108" w:right="117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podsumowujące</w:t>
            </w:r>
          </w:p>
        </w:tc>
        <w:tc>
          <w:tcPr>
            <w:tcW w:w="1462" w:type="dxa"/>
          </w:tcPr>
          <w:p w14:paraId="0437188C" w14:textId="77777777" w:rsidR="00026FB1" w:rsidRDefault="00A0337B">
            <w:pPr>
              <w:pStyle w:val="TableParagraph"/>
              <w:spacing w:before="1"/>
              <w:ind w:left="110" w:right="59"/>
              <w:rPr>
                <w:sz w:val="16"/>
              </w:rPr>
            </w:pPr>
            <w:r>
              <w:rPr>
                <w:spacing w:val="-2"/>
                <w:sz w:val="16"/>
              </w:rPr>
              <w:t>rutyny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krytycznego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myślenia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50B57685" w14:textId="77777777" w:rsidR="00026FB1" w:rsidRDefault="00A0337B">
            <w:pPr>
              <w:pStyle w:val="TableParagraph"/>
              <w:spacing w:before="120"/>
              <w:ind w:left="110" w:right="220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metapoznawcze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5C90A6FA" w14:textId="77777777" w:rsidR="00026FB1" w:rsidRDefault="00A0337B">
            <w:pPr>
              <w:pStyle w:val="TableParagraph"/>
              <w:spacing w:before="120"/>
              <w:ind w:left="110" w:right="59"/>
              <w:rPr>
                <w:sz w:val="16"/>
              </w:rPr>
            </w:pPr>
            <w:r>
              <w:rPr>
                <w:sz w:val="16"/>
              </w:rPr>
              <w:t>obserwacja (pracy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zespołowej)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N, 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koleżeńska,</w:t>
            </w:r>
          </w:p>
          <w:p w14:paraId="3462BCC8" w14:textId="77777777" w:rsidR="00026FB1" w:rsidRDefault="00A0337B">
            <w:pPr>
              <w:pStyle w:val="TableParagraph"/>
              <w:spacing w:before="119"/>
              <w:ind w:left="110" w:right="380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4AF11714" w14:textId="77777777" w:rsidR="00026FB1" w:rsidRDefault="00A0337B">
            <w:pPr>
              <w:pStyle w:val="TableParagraph"/>
              <w:spacing w:before="120"/>
              <w:ind w:left="110" w:right="163"/>
              <w:rPr>
                <w:sz w:val="16"/>
              </w:rPr>
            </w:pPr>
            <w:r>
              <w:rPr>
                <w:spacing w:val="-2"/>
                <w:sz w:val="16"/>
              </w:rPr>
              <w:t>zadania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koleżeńska,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stopniem</w:t>
            </w:r>
          </w:p>
        </w:tc>
      </w:tr>
    </w:tbl>
    <w:p w14:paraId="472F4E6A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440" w:left="1275" w:header="0" w:footer="2185" w:gutter="0"/>
          <w:cols w:space="720"/>
        </w:sectPr>
      </w:pPr>
    </w:p>
    <w:p w14:paraId="7CE00801" w14:textId="77777777" w:rsidR="00026FB1" w:rsidRDefault="00026FB1">
      <w:pPr>
        <w:spacing w:before="4"/>
        <w:rPr>
          <w:b/>
          <w:sz w:val="4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37"/>
        <w:gridCol w:w="1436"/>
      </w:tblGrid>
      <w:tr w:rsidR="00026FB1" w14:paraId="54862F6E" w14:textId="77777777">
        <w:trPr>
          <w:trHeight w:val="364"/>
        </w:trPr>
        <w:tc>
          <w:tcPr>
            <w:tcW w:w="701" w:type="dxa"/>
            <w:vMerge w:val="restart"/>
          </w:tcPr>
          <w:p w14:paraId="39A003DA" w14:textId="77777777" w:rsidR="00026FB1" w:rsidRDefault="00A0337B">
            <w:pPr>
              <w:pStyle w:val="TableParagraph"/>
              <w:spacing w:before="21"/>
              <w:ind w:left="162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lekcji</w:t>
            </w:r>
          </w:p>
        </w:tc>
        <w:tc>
          <w:tcPr>
            <w:tcW w:w="1418" w:type="dxa"/>
            <w:vMerge w:val="restart"/>
          </w:tcPr>
          <w:p w14:paraId="4AC094D7" w14:textId="77777777" w:rsidR="00026FB1" w:rsidRDefault="00A0337B">
            <w:pPr>
              <w:pStyle w:val="TableParagraph"/>
              <w:spacing w:before="21"/>
              <w:ind w:left="2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Wymagania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szczegółowe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programowej</w:t>
            </w:r>
          </w:p>
          <w:p w14:paraId="591AE35B" w14:textId="77777777" w:rsidR="00026FB1" w:rsidRDefault="00026FB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790FF6F" w14:textId="77777777" w:rsidR="00026FB1" w:rsidRDefault="00A0337B">
            <w:pPr>
              <w:pStyle w:val="TableParagraph"/>
              <w:ind w:left="167" w:right="149" w:firstLine="19"/>
              <w:jc w:val="both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fakultatywne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2"/>
                <w:sz w:val="16"/>
              </w:rPr>
              <w:t>działanie</w:t>
            </w:r>
          </w:p>
          <w:p w14:paraId="10A43C50" w14:textId="77777777" w:rsidR="00026FB1" w:rsidRDefault="00A0337B">
            <w:pPr>
              <w:pStyle w:val="TableParagraph"/>
              <w:spacing w:line="143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1276" w:type="dxa"/>
            <w:vMerge w:val="restart"/>
          </w:tcPr>
          <w:p w14:paraId="07AA8DA0" w14:textId="77777777" w:rsidR="00026FB1" w:rsidRDefault="00A0337B">
            <w:pPr>
              <w:pStyle w:val="TableParagraph"/>
              <w:spacing w:before="21"/>
              <w:ind w:left="425" w:hanging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Zagadnienia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Treści</w:t>
            </w:r>
          </w:p>
        </w:tc>
        <w:tc>
          <w:tcPr>
            <w:tcW w:w="7931" w:type="dxa"/>
            <w:gridSpan w:val="5"/>
          </w:tcPr>
          <w:p w14:paraId="3507EE52" w14:textId="77777777" w:rsidR="00026FB1" w:rsidRDefault="00A0337B">
            <w:pPr>
              <w:pStyle w:val="TableParagraph"/>
              <w:spacing w:before="21"/>
              <w:ind w:left="2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POSZCZEGÓLNE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OCENY</w:t>
            </w:r>
          </w:p>
        </w:tc>
        <w:tc>
          <w:tcPr>
            <w:tcW w:w="1537" w:type="dxa"/>
            <w:vMerge w:val="restart"/>
          </w:tcPr>
          <w:p w14:paraId="0C4E864D" w14:textId="77777777" w:rsidR="00026FB1" w:rsidRDefault="00A0337B">
            <w:pPr>
              <w:pStyle w:val="TableParagraph"/>
              <w:spacing w:before="21"/>
              <w:ind w:left="252" w:right="221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metody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formy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pracy</w:t>
            </w:r>
          </w:p>
        </w:tc>
        <w:tc>
          <w:tcPr>
            <w:tcW w:w="1436" w:type="dxa"/>
            <w:vMerge w:val="restart"/>
          </w:tcPr>
          <w:p w14:paraId="3B82E887" w14:textId="77777777" w:rsidR="00026FB1" w:rsidRDefault="00A0337B">
            <w:pPr>
              <w:pStyle w:val="TableParagraph"/>
              <w:spacing w:before="21"/>
              <w:ind w:left="209" w:right="17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Rekomendacje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monitorowania</w:t>
            </w:r>
          </w:p>
          <w:p w14:paraId="281F517F" w14:textId="77777777" w:rsidR="00026FB1" w:rsidRDefault="00A0337B">
            <w:pPr>
              <w:pStyle w:val="TableParagraph"/>
              <w:ind w:left="117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osiągnięć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ich oceniania</w:t>
            </w:r>
          </w:p>
        </w:tc>
      </w:tr>
      <w:tr w:rsidR="00026FB1" w14:paraId="7E8CE8AA" w14:textId="77777777">
        <w:trPr>
          <w:trHeight w:val="1278"/>
        </w:trPr>
        <w:tc>
          <w:tcPr>
            <w:tcW w:w="701" w:type="dxa"/>
            <w:vMerge/>
            <w:tcBorders>
              <w:top w:val="nil"/>
            </w:tcBorders>
          </w:tcPr>
          <w:p w14:paraId="3AD674F0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050FD31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E0E311E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117F3075" w14:textId="77777777" w:rsidR="00026FB1" w:rsidRDefault="00A0337B">
            <w:pPr>
              <w:pStyle w:val="TableParagraph"/>
              <w:spacing w:before="21"/>
              <w:ind w:left="303" w:right="137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konieczne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(dopuszczający)</w:t>
            </w:r>
          </w:p>
          <w:p w14:paraId="5772A2D6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63DDDDA2" w14:textId="77777777" w:rsidR="00026FB1" w:rsidRDefault="00A0337B">
            <w:pPr>
              <w:pStyle w:val="TableParagraph"/>
              <w:ind w:left="341" w:right="137" w:firstLine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bottom w:val="nil"/>
            </w:tcBorders>
          </w:tcPr>
          <w:p w14:paraId="518C6D49" w14:textId="77777777" w:rsidR="00026FB1" w:rsidRDefault="00A0337B">
            <w:pPr>
              <w:pStyle w:val="TableParagraph"/>
              <w:spacing w:before="21"/>
              <w:ind w:left="328" w:right="306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(dostateczny)</w:t>
            </w:r>
          </w:p>
          <w:p w14:paraId="134976C5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045E109A" w14:textId="77777777" w:rsidR="00026FB1" w:rsidRDefault="00A0337B">
            <w:pPr>
              <w:pStyle w:val="TableParagraph"/>
              <w:ind w:left="273" w:right="248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bottom w:val="nil"/>
            </w:tcBorders>
          </w:tcPr>
          <w:p w14:paraId="27AF9DCB" w14:textId="77777777" w:rsidR="00026FB1" w:rsidRDefault="00A0337B">
            <w:pPr>
              <w:pStyle w:val="TableParagraph"/>
              <w:spacing w:before="21"/>
              <w:ind w:left="319" w:right="2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rozszerzające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(dobry)</w:t>
            </w:r>
          </w:p>
          <w:p w14:paraId="174530EB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54725560" w14:textId="77777777" w:rsidR="00026FB1" w:rsidRDefault="00A0337B">
            <w:pPr>
              <w:pStyle w:val="TableParagraph"/>
              <w:ind w:left="271" w:right="24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6" w:type="dxa"/>
            <w:tcBorders>
              <w:bottom w:val="nil"/>
            </w:tcBorders>
          </w:tcPr>
          <w:p w14:paraId="414231F2" w14:textId="77777777" w:rsidR="00026FB1" w:rsidRDefault="00A0337B">
            <w:pPr>
              <w:pStyle w:val="TableParagraph"/>
              <w:spacing w:before="21"/>
              <w:ind w:left="265" w:right="236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dopełniające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(bardzo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dobry)</w:t>
            </w:r>
          </w:p>
          <w:p w14:paraId="2382E43D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6F7AAB09" w14:textId="77777777" w:rsidR="00026FB1" w:rsidRDefault="00A0337B">
            <w:pPr>
              <w:pStyle w:val="TableParagraph"/>
              <w:ind w:left="273" w:right="245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8" w:type="dxa"/>
            <w:tcBorders>
              <w:bottom w:val="nil"/>
            </w:tcBorders>
          </w:tcPr>
          <w:p w14:paraId="50005EEC" w14:textId="77777777" w:rsidR="00026FB1" w:rsidRDefault="00A0337B">
            <w:pPr>
              <w:pStyle w:val="TableParagraph"/>
              <w:spacing w:before="2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wykraczające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(celujący)</w:t>
            </w:r>
          </w:p>
          <w:p w14:paraId="394657E1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5AA62BE7" w14:textId="77777777" w:rsidR="00026FB1" w:rsidRDefault="00A0337B">
            <w:pPr>
              <w:pStyle w:val="TableParagraph"/>
              <w:ind w:left="277" w:right="243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14:paraId="33EF1C9A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729180F" w14:textId="77777777" w:rsidR="00026FB1" w:rsidRDefault="00026FB1">
            <w:pPr>
              <w:rPr>
                <w:sz w:val="2"/>
                <w:szCs w:val="2"/>
              </w:rPr>
            </w:pPr>
          </w:p>
        </w:tc>
      </w:tr>
      <w:tr w:rsidR="00026FB1" w14:paraId="26F26FCF" w14:textId="77777777">
        <w:trPr>
          <w:trHeight w:val="474"/>
        </w:trPr>
        <w:tc>
          <w:tcPr>
            <w:tcW w:w="14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7EC6AD47" w14:textId="77777777" w:rsidR="00026FB1" w:rsidRDefault="00A0337B">
            <w:pPr>
              <w:pStyle w:val="TableParagraph"/>
              <w:spacing w:line="230" w:lineRule="atLeast"/>
              <w:ind w:left="108" w:right="9778"/>
              <w:rPr>
                <w:b/>
                <w:sz w:val="20"/>
              </w:rPr>
            </w:pPr>
            <w:r>
              <w:rPr>
                <w:b/>
                <w:sz w:val="20"/>
              </w:rPr>
              <w:t>TEMAT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LEKCJI: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Współpraca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konflikty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grupie Liczba godzin: 1</w:t>
            </w:r>
          </w:p>
        </w:tc>
      </w:tr>
      <w:tr w:rsidR="00026FB1" w14:paraId="1170591C" w14:textId="77777777">
        <w:trPr>
          <w:trHeight w:val="4887"/>
        </w:trPr>
        <w:tc>
          <w:tcPr>
            <w:tcW w:w="701" w:type="dxa"/>
            <w:tcBorders>
              <w:top w:val="nil"/>
              <w:bottom w:val="nil"/>
            </w:tcBorders>
          </w:tcPr>
          <w:p w14:paraId="3DB82B25" w14:textId="77777777" w:rsidR="00026FB1" w:rsidRDefault="00A0337B">
            <w:pPr>
              <w:pStyle w:val="TableParagraph"/>
              <w:spacing w:before="22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1.4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5C0733" w14:textId="77777777" w:rsidR="00026FB1" w:rsidRDefault="00A0337B">
            <w:pPr>
              <w:pStyle w:val="TableParagraph"/>
              <w:spacing w:before="22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Uczeń:</w:t>
            </w:r>
          </w:p>
          <w:p w14:paraId="2E8D2AC9" w14:textId="77777777" w:rsidR="00026FB1" w:rsidRDefault="00026FB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78AF3323" w14:textId="77777777" w:rsidR="00026FB1" w:rsidRDefault="00A0337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 xml:space="preserve">(P) </w:t>
            </w:r>
            <w:r>
              <w:rPr>
                <w:spacing w:val="-4"/>
                <w:sz w:val="16"/>
              </w:rPr>
              <w:t>I.4)</w:t>
            </w:r>
          </w:p>
          <w:p w14:paraId="7449C8E9" w14:textId="77777777" w:rsidR="00026FB1" w:rsidRDefault="00A0337B">
            <w:pPr>
              <w:pStyle w:val="TableParagraph"/>
              <w:ind w:left="103" w:right="85"/>
              <w:rPr>
                <w:sz w:val="16"/>
              </w:rPr>
            </w:pPr>
            <w:r>
              <w:rPr>
                <w:spacing w:val="-2"/>
                <w:sz w:val="16"/>
              </w:rPr>
              <w:t>identyfikuje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zachowania,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budują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współpracę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zaufanie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grupie, oraz takie,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prowadzą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konfliktów</w:t>
            </w:r>
          </w:p>
          <w:p w14:paraId="4DAD94F2" w14:textId="77777777" w:rsidR="00026FB1" w:rsidRDefault="00A0337B">
            <w:pPr>
              <w:pStyle w:val="TableParagraph"/>
              <w:ind w:left="103" w:right="254"/>
              <w:rPr>
                <w:sz w:val="16"/>
              </w:rPr>
            </w:pPr>
            <w:r>
              <w:rPr>
                <w:sz w:val="16"/>
              </w:rPr>
              <w:t>i podziałów;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wybrane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metody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rozwiązywania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konfliktów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grupie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37DCF6" w14:textId="77777777" w:rsidR="00026FB1" w:rsidRDefault="00A0337B">
            <w:pPr>
              <w:pStyle w:val="TableParagraph"/>
              <w:spacing w:before="19"/>
              <w:ind w:left="101" w:right="337"/>
              <w:rPr>
                <w:sz w:val="16"/>
              </w:rPr>
            </w:pPr>
            <w:r>
              <w:rPr>
                <w:sz w:val="16"/>
              </w:rPr>
              <w:t>fazy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procesu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grupowego</w:t>
            </w:r>
          </w:p>
          <w:p w14:paraId="55248310" w14:textId="77777777" w:rsidR="00026FB1" w:rsidRDefault="00026F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4C4D167" w14:textId="77777777" w:rsidR="00026FB1" w:rsidRDefault="00A0337B">
            <w:pPr>
              <w:pStyle w:val="TableParagraph"/>
              <w:ind w:left="101" w:right="114"/>
              <w:rPr>
                <w:sz w:val="16"/>
              </w:rPr>
            </w:pPr>
            <w:r>
              <w:rPr>
                <w:spacing w:val="-2"/>
                <w:sz w:val="16"/>
              </w:rPr>
              <w:t>zaufanie,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współpraca</w:t>
            </w:r>
          </w:p>
          <w:p w14:paraId="3DA25F65" w14:textId="77777777" w:rsidR="00026FB1" w:rsidRDefault="00A0337B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współdziałanie</w:t>
            </w:r>
          </w:p>
          <w:p w14:paraId="19326CA7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E7EF6AB" w14:textId="77777777" w:rsidR="00026FB1" w:rsidRDefault="00A0337B">
            <w:pPr>
              <w:pStyle w:val="TableParagraph"/>
              <w:ind w:left="101" w:right="495"/>
              <w:rPr>
                <w:sz w:val="16"/>
              </w:rPr>
            </w:pPr>
            <w:r>
              <w:rPr>
                <w:spacing w:val="-2"/>
                <w:sz w:val="16"/>
              </w:rPr>
              <w:t>konflikty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grupie</w:t>
            </w:r>
          </w:p>
          <w:p w14:paraId="27C9DA36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5C5062A" w14:textId="77777777" w:rsidR="00026FB1" w:rsidRDefault="00A0337B">
            <w:pPr>
              <w:pStyle w:val="TableParagraph"/>
              <w:ind w:left="101" w:right="114"/>
              <w:rPr>
                <w:sz w:val="16"/>
              </w:rPr>
            </w:pPr>
            <w:r>
              <w:rPr>
                <w:spacing w:val="-2"/>
                <w:sz w:val="16"/>
              </w:rPr>
              <w:t>rozwiązywanie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konfliktów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grupie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28A23BD" w14:textId="77777777" w:rsidR="00026FB1" w:rsidRDefault="00A0337B">
            <w:pPr>
              <w:pStyle w:val="TableParagraph"/>
              <w:spacing w:before="19"/>
              <w:ind w:left="101" w:right="128"/>
              <w:rPr>
                <w:sz w:val="16"/>
              </w:rPr>
            </w:pPr>
            <w:r>
              <w:rPr>
                <w:sz w:val="16"/>
              </w:rPr>
              <w:t>– wskazuje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zachowania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postawy,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sprzyjają</w:t>
            </w:r>
          </w:p>
          <w:p w14:paraId="388A097D" w14:textId="77777777" w:rsidR="00026FB1" w:rsidRDefault="00A0337B">
            <w:pPr>
              <w:pStyle w:val="TableParagraph"/>
              <w:spacing w:before="1"/>
              <w:ind w:left="101" w:right="484"/>
              <w:rPr>
                <w:sz w:val="16"/>
              </w:rPr>
            </w:pPr>
            <w:r>
              <w:rPr>
                <w:sz w:val="16"/>
              </w:rPr>
              <w:t>i utrudniają 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funkcjonowanie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grupie,</w:t>
            </w:r>
          </w:p>
          <w:p w14:paraId="229AD5C1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before="161"/>
              <w:ind w:right="117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fazy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rozwoju grupy</w:t>
            </w:r>
            <w:r>
              <w:rPr>
                <w:sz w:val="16"/>
              </w:rPr>
              <w:t>,</w:t>
            </w:r>
          </w:p>
          <w:p w14:paraId="290722AF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before="160"/>
              <w:ind w:right="298" w:firstLine="0"/>
              <w:rPr>
                <w:sz w:val="16"/>
              </w:rPr>
            </w:pPr>
            <w:r>
              <w:rPr>
                <w:sz w:val="16"/>
              </w:rPr>
              <w:t>identyfikuje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jedną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przyczynę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spadku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poziomu </w:t>
            </w:r>
            <w:r>
              <w:rPr>
                <w:sz w:val="16"/>
              </w:rPr>
              <w:t>zaufania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społecznego,</w:t>
            </w:r>
          </w:p>
          <w:p w14:paraId="11CA57B0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before="159"/>
              <w:ind w:right="166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wskazuje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chociaż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jedno</w:t>
            </w:r>
            <w:r>
              <w:rPr>
                <w:color w:val="6AA84F"/>
                <w:spacing w:val="-3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zachowanie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własne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innych,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sprzyja współpracy,</w:t>
            </w:r>
          </w:p>
          <w:p w14:paraId="1A92B2B0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before="162"/>
              <w:ind w:right="542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wskazuje</w:t>
            </w:r>
            <w:r>
              <w:rPr>
                <w:color w:val="3B78D7"/>
                <w:spacing w:val="-6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trzy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główne</w:t>
            </w:r>
            <w:r>
              <w:rPr>
                <w:color w:val="3B78D7"/>
                <w:spacing w:val="-10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sposoby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  <w:u w:val="single" w:color="3B78D7"/>
              </w:rPr>
              <w:t>rozwiązywania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  <w:u w:val="single" w:color="3B78D7"/>
              </w:rPr>
              <w:t>konfliktów</w:t>
            </w:r>
            <w:r>
              <w:rPr>
                <w:color w:val="3B78D7"/>
                <w:spacing w:val="-2"/>
                <w:sz w:val="16"/>
              </w:rPr>
              <w:t>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DDC2D0" w14:textId="77777777" w:rsidR="00026FB1" w:rsidRDefault="00A0337B">
            <w:pPr>
              <w:pStyle w:val="TableParagraph"/>
              <w:spacing w:before="19"/>
              <w:ind w:left="102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wskazuje</w:t>
            </w:r>
          </w:p>
          <w:p w14:paraId="3E8753DE" w14:textId="77777777" w:rsidR="00026FB1" w:rsidRDefault="00A0337B">
            <w:pPr>
              <w:pStyle w:val="TableParagraph"/>
              <w:spacing w:before="1"/>
              <w:ind w:left="102" w:right="130"/>
              <w:rPr>
                <w:sz w:val="16"/>
              </w:rPr>
            </w:pPr>
            <w:r>
              <w:rPr>
                <w:sz w:val="16"/>
              </w:rPr>
              <w:t>i w prosty sposób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zachowania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postawy, 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sprzyjają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funkcjonowaniu</w:t>
            </w:r>
          </w:p>
          <w:p w14:paraId="68A94F3A" w14:textId="77777777" w:rsidR="00026FB1" w:rsidRDefault="00A0337B">
            <w:pPr>
              <w:pStyle w:val="TableParagraph"/>
              <w:ind w:left="102" w:right="117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grupie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utrudniają,</w:t>
            </w:r>
          </w:p>
          <w:p w14:paraId="42514D45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before="160"/>
              <w:ind w:left="102" w:right="257" w:firstLine="0"/>
              <w:jc w:val="both"/>
              <w:rPr>
                <w:sz w:val="16"/>
              </w:rPr>
            </w:pPr>
            <w:r>
              <w:rPr>
                <w:sz w:val="16"/>
              </w:rPr>
              <w:t>identyfikuje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przyczyny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spadku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poziomu zaufania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społecznego,</w:t>
            </w:r>
          </w:p>
          <w:p w14:paraId="440E2ACE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before="162"/>
              <w:ind w:left="102" w:right="722" w:firstLine="0"/>
              <w:rPr>
                <w:sz w:val="16"/>
              </w:rPr>
            </w:pPr>
            <w:r>
              <w:rPr>
                <w:spacing w:val="-2"/>
                <w:sz w:val="16"/>
              </w:rPr>
              <w:t>wskazuje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przyczyny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konfliktów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grupach.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8CF966" w14:textId="77777777" w:rsidR="00026FB1" w:rsidRDefault="00A0337B">
            <w:pPr>
              <w:pStyle w:val="TableParagraph"/>
              <w:spacing w:before="19"/>
              <w:ind w:left="103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zachowania</w:t>
            </w:r>
          </w:p>
          <w:p w14:paraId="3148B2B8" w14:textId="77777777" w:rsidR="00026FB1" w:rsidRDefault="00A0337B">
            <w:pPr>
              <w:pStyle w:val="TableParagraph"/>
              <w:spacing w:before="2"/>
              <w:ind w:left="103" w:right="370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postawy,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sprzyjają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funkcjonowaniu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grupie i 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utrudniają,</w:t>
            </w:r>
          </w:p>
          <w:p w14:paraId="4CFD0FA4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before="160"/>
              <w:ind w:left="103" w:right="402" w:firstLine="0"/>
              <w:rPr>
                <w:sz w:val="16"/>
              </w:rPr>
            </w:pPr>
            <w:r>
              <w:rPr>
                <w:spacing w:val="-2"/>
                <w:sz w:val="16"/>
              </w:rPr>
              <w:t>identyfikuje,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jakiej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fazie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</w:p>
          <w:p w14:paraId="234DD568" w14:textId="77777777" w:rsidR="00026FB1" w:rsidRDefault="00A0337B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grupy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zadaniowe,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 przynależy,</w:t>
            </w:r>
          </w:p>
          <w:p w14:paraId="7C00AD8D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before="160"/>
              <w:ind w:left="103" w:right="179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społeczne,</w:t>
            </w:r>
          </w:p>
          <w:p w14:paraId="410EF1F5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before="160"/>
              <w:ind w:left="103" w:right="103" w:firstLine="0"/>
              <w:rPr>
                <w:sz w:val="16"/>
              </w:rPr>
            </w:pPr>
            <w:r>
              <w:rPr>
                <w:sz w:val="16"/>
              </w:rPr>
              <w:t>identyfikuje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przyczyny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spadku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poziomu zaufania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krótko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omawia,</w:t>
            </w:r>
          </w:p>
          <w:p w14:paraId="75652808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before="160"/>
              <w:ind w:left="103" w:right="199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wskazuje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zachowania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własne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 innych, które</w:t>
            </w:r>
          </w:p>
          <w:p w14:paraId="44BDA78D" w14:textId="77777777" w:rsidR="00026FB1" w:rsidRDefault="00A0337B">
            <w:pPr>
              <w:pStyle w:val="TableParagraph"/>
              <w:spacing w:line="182" w:lineRule="exact"/>
              <w:ind w:left="103" w:right="503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sprzyjają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współpracy,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AD1B4C0" w14:textId="77777777" w:rsidR="00026FB1" w:rsidRDefault="00A0337B">
            <w:pPr>
              <w:pStyle w:val="TableParagraph"/>
              <w:spacing w:before="19"/>
              <w:ind w:left="105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zachowania</w:t>
            </w:r>
          </w:p>
          <w:p w14:paraId="1A0FEC24" w14:textId="77777777" w:rsidR="00026FB1" w:rsidRDefault="00A0337B">
            <w:pPr>
              <w:pStyle w:val="TableParagraph"/>
              <w:spacing w:before="2"/>
              <w:ind w:left="105" w:right="328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postawy,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sprzyjają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funkcjonowaniu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grupie i 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utrudniają,</w:t>
            </w:r>
          </w:p>
          <w:p w14:paraId="6FE2D201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before="160"/>
              <w:ind w:left="105" w:right="281" w:firstLine="0"/>
              <w:rPr>
                <w:sz w:val="16"/>
              </w:rPr>
            </w:pPr>
            <w:r>
              <w:rPr>
                <w:spacing w:val="-2"/>
                <w:sz w:val="16"/>
              </w:rPr>
              <w:t>uzasadnia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dlaczego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zaufanie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 szczególne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znaczenie</w:t>
            </w:r>
          </w:p>
          <w:p w14:paraId="6B9F61A7" w14:textId="77777777" w:rsidR="00026FB1" w:rsidRDefault="00A0337B">
            <w:pPr>
              <w:pStyle w:val="TableParagraph"/>
              <w:ind w:left="105" w:right="9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budowaniu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społecznych,</w:t>
            </w:r>
          </w:p>
          <w:p w14:paraId="5C723615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before="159"/>
              <w:ind w:left="105" w:right="320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opisuje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na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podstawie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badań,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jaki jest poziom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zaufania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społecznego</w:t>
            </w:r>
          </w:p>
          <w:p w14:paraId="2491AB8E" w14:textId="77777777" w:rsidR="00026FB1" w:rsidRDefault="00A0337B"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Polsce,</w:t>
            </w:r>
          </w:p>
          <w:p w14:paraId="036F3DF5" w14:textId="77777777" w:rsidR="00026FB1" w:rsidRDefault="00A0337B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before="162"/>
              <w:ind w:left="105" w:right="194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wskazuje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zachowania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własne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 innych, które</w:t>
            </w:r>
          </w:p>
          <w:p w14:paraId="5DA88B89" w14:textId="77777777" w:rsidR="00026FB1" w:rsidRDefault="00A0337B">
            <w:pPr>
              <w:pStyle w:val="TableParagraph"/>
              <w:spacing w:line="182" w:lineRule="exact"/>
              <w:ind w:left="105" w:right="23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sprzyjają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współpracy,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FDF511" w14:textId="77777777" w:rsidR="00026FB1" w:rsidRDefault="00A0337B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9"/>
              <w:ind w:right="97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analizuje, co się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dzieje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grupach,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których przynależy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na co dzień,</w:t>
            </w:r>
          </w:p>
          <w:p w14:paraId="1AAF4F0A" w14:textId="77777777" w:rsidR="00026FB1" w:rsidRDefault="00A0337B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62"/>
              <w:ind w:right="84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zachowania</w:t>
            </w:r>
          </w:p>
          <w:p w14:paraId="5277FF82" w14:textId="77777777" w:rsidR="00026FB1" w:rsidRDefault="00A0337B">
            <w:pPr>
              <w:pStyle w:val="TableParagraph"/>
              <w:ind w:left="109" w:right="344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postawy,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sprzyjają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funkcjonowaniu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grupie i 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utrudniają,</w:t>
            </w:r>
          </w:p>
          <w:p w14:paraId="60920600" w14:textId="77777777" w:rsidR="00026FB1" w:rsidRDefault="00A0337B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60"/>
              <w:ind w:right="106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rozpoznaje</w:t>
            </w:r>
            <w:r>
              <w:rPr>
                <w:color w:val="3B78D7"/>
                <w:spacing w:val="-12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emocje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i zachowania, które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wzmacniają lub</w:t>
            </w:r>
          </w:p>
          <w:p w14:paraId="5CFD1DCB" w14:textId="77777777" w:rsidR="00026FB1" w:rsidRDefault="00A0337B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color w:val="3B78D7"/>
                <w:sz w:val="16"/>
              </w:rPr>
              <w:t>osłabiają</w:t>
            </w:r>
            <w:r>
              <w:rPr>
                <w:color w:val="3B78D7"/>
                <w:spacing w:val="-7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grupę</w:t>
            </w:r>
            <w:r>
              <w:rPr>
                <w:color w:val="3B78D7"/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756CCEE2" w14:textId="77777777" w:rsidR="00026FB1" w:rsidRDefault="00A0337B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61"/>
              <w:ind w:right="401" w:firstLine="0"/>
              <w:rPr>
                <w:sz w:val="16"/>
              </w:rPr>
            </w:pPr>
            <w:r>
              <w:rPr>
                <w:color w:val="4471C4"/>
                <w:spacing w:val="-2"/>
                <w:sz w:val="16"/>
              </w:rPr>
              <w:t>wskazuje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instytucje,</w:t>
            </w:r>
            <w:r>
              <w:rPr>
                <w:color w:val="4471C4"/>
                <w:spacing w:val="-1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które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cieszą się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color w:val="4471C4"/>
                <w:spacing w:val="-2"/>
                <w:sz w:val="16"/>
              </w:rPr>
              <w:t>najmniejszym,</w:t>
            </w:r>
            <w:r>
              <w:rPr>
                <w:color w:val="4471C4"/>
                <w:spacing w:val="8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a które –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color w:val="4471C4"/>
                <w:spacing w:val="-2"/>
                <w:sz w:val="16"/>
              </w:rPr>
              <w:t>największym</w:t>
            </w:r>
          </w:p>
          <w:p w14:paraId="6A49A1A5" w14:textId="77777777" w:rsidR="00026FB1" w:rsidRDefault="00A0337B">
            <w:pPr>
              <w:pStyle w:val="TableParagraph"/>
              <w:ind w:left="109" w:right="157"/>
              <w:rPr>
                <w:sz w:val="16"/>
              </w:rPr>
            </w:pPr>
            <w:r>
              <w:rPr>
                <w:color w:val="4471C4"/>
                <w:sz w:val="16"/>
              </w:rPr>
              <w:t>zaufaniem</w:t>
            </w:r>
            <w:r>
              <w:rPr>
                <w:color w:val="4471C4"/>
                <w:spacing w:val="-1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Polaków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5CB265D" w14:textId="77777777" w:rsidR="00026FB1" w:rsidRDefault="00A0337B">
            <w:pPr>
              <w:pStyle w:val="TableParagraph"/>
              <w:spacing w:before="19"/>
              <w:ind w:left="10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podręcznika</w:t>
            </w:r>
          </w:p>
          <w:p w14:paraId="7D8B7514" w14:textId="77777777" w:rsidR="00026FB1" w:rsidRDefault="00026F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A17826A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badań / analiza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</w:p>
          <w:p w14:paraId="22F309FB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0D2A41E" w14:textId="77777777" w:rsidR="00026FB1" w:rsidRDefault="00A0337B">
            <w:pPr>
              <w:pStyle w:val="TableParagraph"/>
              <w:spacing w:line="554" w:lineRule="auto"/>
              <w:ind w:left="108" w:right="386"/>
              <w:rPr>
                <w:sz w:val="16"/>
              </w:rPr>
            </w:pPr>
            <w:r>
              <w:rPr>
                <w:spacing w:val="-2"/>
                <w:sz w:val="16"/>
              </w:rPr>
              <w:t>autorefleksja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parach</w:t>
            </w:r>
          </w:p>
          <w:p w14:paraId="0BEF0D1C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rozmowa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klasy</w:t>
            </w:r>
          </w:p>
          <w:p w14:paraId="6CD6A876" w14:textId="77777777" w:rsidR="00026FB1" w:rsidRDefault="00026FB1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0209A70A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podsumowujące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14:paraId="4759DAF6" w14:textId="77777777" w:rsidR="00026FB1" w:rsidRDefault="00A0337B">
            <w:pPr>
              <w:pStyle w:val="TableParagraph"/>
              <w:spacing w:before="19"/>
              <w:ind w:left="110" w:right="354"/>
              <w:rPr>
                <w:sz w:val="16"/>
              </w:rPr>
            </w:pPr>
            <w:r>
              <w:rPr>
                <w:spacing w:val="-2"/>
                <w:sz w:val="16"/>
              </w:rPr>
              <w:t>rutyny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krytycznego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myślenia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5D31EF47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FB55474" w14:textId="77777777" w:rsidR="00026FB1" w:rsidRDefault="00A0337B">
            <w:pPr>
              <w:pStyle w:val="TableParagraph"/>
              <w:spacing w:before="1"/>
              <w:ind w:left="110" w:right="132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metapoznawcze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obserwacja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(pracy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zespołowej) / 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 N, 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koleżeńska</w:t>
            </w:r>
          </w:p>
          <w:p w14:paraId="4A75C1ED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29D8E7F" w14:textId="77777777" w:rsidR="00026FB1" w:rsidRDefault="00A0337B">
            <w:pPr>
              <w:pStyle w:val="TableParagraph"/>
              <w:spacing w:before="1"/>
              <w:ind w:left="110" w:right="354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</w:tc>
      </w:tr>
      <w:tr w:rsidR="00026FB1" w14:paraId="7993436C" w14:textId="77777777">
        <w:trPr>
          <w:trHeight w:val="879"/>
        </w:trPr>
        <w:tc>
          <w:tcPr>
            <w:tcW w:w="701" w:type="dxa"/>
            <w:tcBorders>
              <w:top w:val="nil"/>
            </w:tcBorders>
          </w:tcPr>
          <w:p w14:paraId="1E1738C7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BE9E735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757CFF1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ED13BC6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BEEF200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8C6A006" w14:textId="77777777" w:rsidR="00026FB1" w:rsidRDefault="00A0337B">
            <w:pPr>
              <w:pStyle w:val="TableParagraph"/>
              <w:spacing w:before="140"/>
              <w:ind w:left="103" w:right="312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wyjaśnia,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kiedy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warto sięgnąć po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dany</w:t>
            </w:r>
            <w:r>
              <w:rPr>
                <w:color w:val="3B78D7"/>
                <w:spacing w:val="-7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sposób</w:t>
            </w:r>
          </w:p>
          <w:p w14:paraId="36F5DE99" w14:textId="77777777" w:rsidR="00026FB1" w:rsidRDefault="00A0337B">
            <w:pPr>
              <w:pStyle w:val="TableParagraph"/>
              <w:spacing w:line="167" w:lineRule="exact"/>
              <w:ind w:left="103"/>
              <w:rPr>
                <w:sz w:val="16"/>
              </w:rPr>
            </w:pPr>
            <w:r>
              <w:rPr>
                <w:color w:val="3B78D7"/>
                <w:spacing w:val="-2"/>
                <w:sz w:val="16"/>
              </w:rPr>
              <w:t>rozwiązywania</w:t>
            </w:r>
          </w:p>
        </w:tc>
        <w:tc>
          <w:tcPr>
            <w:tcW w:w="1556" w:type="dxa"/>
            <w:tcBorders>
              <w:top w:val="nil"/>
            </w:tcBorders>
          </w:tcPr>
          <w:p w14:paraId="116953F3" w14:textId="77777777" w:rsidR="00026FB1" w:rsidRDefault="00A0337B">
            <w:pPr>
              <w:pStyle w:val="TableParagraph"/>
              <w:spacing w:before="164"/>
              <w:ind w:left="105" w:right="98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podaje,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odwołując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się do własnego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doświadczenia,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</w:t>
            </w:r>
          </w:p>
          <w:p w14:paraId="10C645E1" w14:textId="77777777" w:rsidR="00026FB1" w:rsidRDefault="00A0337B">
            <w:pPr>
              <w:pStyle w:val="TableParagraph"/>
              <w:spacing w:line="143" w:lineRule="exact"/>
              <w:ind w:left="105"/>
              <w:rPr>
                <w:sz w:val="16"/>
              </w:rPr>
            </w:pPr>
            <w:r>
              <w:rPr>
                <w:color w:val="3B78D7"/>
                <w:sz w:val="16"/>
              </w:rPr>
              <w:t>jednym</w:t>
            </w:r>
            <w:r>
              <w:rPr>
                <w:color w:val="3B78D7"/>
                <w:spacing w:val="-8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przykładzie</w:t>
            </w:r>
          </w:p>
        </w:tc>
        <w:tc>
          <w:tcPr>
            <w:tcW w:w="1558" w:type="dxa"/>
            <w:tcBorders>
              <w:top w:val="nil"/>
            </w:tcBorders>
          </w:tcPr>
          <w:p w14:paraId="21738FD9" w14:textId="77777777" w:rsidR="00026FB1" w:rsidRDefault="00A0337B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opisuje,</w:t>
            </w:r>
            <w:r>
              <w:rPr>
                <w:color w:val="4471C4"/>
                <w:spacing w:val="-6"/>
                <w:sz w:val="16"/>
              </w:rPr>
              <w:t xml:space="preserve"> </w:t>
            </w:r>
            <w:r>
              <w:rPr>
                <w:color w:val="4471C4"/>
                <w:spacing w:val="-5"/>
                <w:sz w:val="16"/>
              </w:rPr>
              <w:t>na</w:t>
            </w:r>
          </w:p>
          <w:p w14:paraId="696239C4" w14:textId="77777777" w:rsidR="00026FB1" w:rsidRDefault="00A0337B">
            <w:pPr>
              <w:pStyle w:val="TableParagraph"/>
              <w:spacing w:before="1"/>
              <w:ind w:left="109" w:right="104"/>
              <w:rPr>
                <w:sz w:val="16"/>
              </w:rPr>
            </w:pPr>
            <w:r>
              <w:rPr>
                <w:color w:val="4471C4"/>
                <w:sz w:val="16"/>
              </w:rPr>
              <w:t>podstawie</w:t>
            </w:r>
            <w:r>
              <w:rPr>
                <w:color w:val="4471C4"/>
                <w:spacing w:val="-5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badań,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jaki jest poziom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współpracy</w:t>
            </w:r>
            <w:r>
              <w:rPr>
                <w:color w:val="4471C4"/>
                <w:spacing w:val="-1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polskich</w:t>
            </w:r>
          </w:p>
        </w:tc>
        <w:tc>
          <w:tcPr>
            <w:tcW w:w="1537" w:type="dxa"/>
            <w:tcBorders>
              <w:top w:val="nil"/>
            </w:tcBorders>
          </w:tcPr>
          <w:p w14:paraId="784F0E68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0BE8B5CD" w14:textId="77777777" w:rsidR="00026FB1" w:rsidRDefault="00026FB1">
            <w:pPr>
              <w:pStyle w:val="TableParagraph"/>
              <w:rPr>
                <w:sz w:val="16"/>
              </w:rPr>
            </w:pPr>
          </w:p>
        </w:tc>
      </w:tr>
    </w:tbl>
    <w:p w14:paraId="218E9127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520" w:left="1275" w:header="0" w:footer="2185" w:gutter="0"/>
          <w:cols w:space="720"/>
        </w:sectPr>
      </w:pPr>
    </w:p>
    <w:p w14:paraId="75635603" w14:textId="77777777" w:rsidR="00026FB1" w:rsidRDefault="00026FB1">
      <w:pPr>
        <w:spacing w:before="1"/>
        <w:rPr>
          <w:b/>
          <w:sz w:val="6"/>
        </w:rPr>
      </w:pPr>
    </w:p>
    <w:tbl>
      <w:tblPr>
        <w:tblW w:w="0" w:type="auto"/>
        <w:tblInd w:w="155" w:type="dxa"/>
        <w:tblBorders>
          <w:top w:val="single" w:sz="6" w:space="0" w:color="FF9900"/>
          <w:left w:val="single" w:sz="6" w:space="0" w:color="FF9900"/>
          <w:bottom w:val="single" w:sz="6" w:space="0" w:color="FF9900"/>
          <w:right w:val="single" w:sz="6" w:space="0" w:color="FF9900"/>
          <w:insideH w:val="single" w:sz="6" w:space="0" w:color="FF9900"/>
          <w:insideV w:val="single" w:sz="6" w:space="0" w:color="FF99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37"/>
        <w:gridCol w:w="1436"/>
      </w:tblGrid>
      <w:tr w:rsidR="00026FB1" w14:paraId="5456B5D2" w14:textId="77777777">
        <w:trPr>
          <w:trHeight w:val="3770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B0EA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FCB8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CE20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6CB4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0F62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DBD9" w14:textId="77777777" w:rsidR="00026FB1" w:rsidRDefault="00A0337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color w:val="3B78D7"/>
                <w:spacing w:val="-2"/>
                <w:sz w:val="16"/>
              </w:rPr>
              <w:t>konfliktów.</w:t>
            </w:r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E4FA" w14:textId="77777777" w:rsidR="00026FB1" w:rsidRDefault="00A0337B">
            <w:pPr>
              <w:pStyle w:val="TableParagraph"/>
              <w:spacing w:before="1"/>
              <w:ind w:left="105" w:right="141"/>
              <w:rPr>
                <w:sz w:val="16"/>
              </w:rPr>
            </w:pPr>
            <w:r>
              <w:rPr>
                <w:color w:val="3B78D7"/>
                <w:spacing w:val="-2"/>
                <w:sz w:val="16"/>
              </w:rPr>
              <w:t>konfliktów: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interesów,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wartości,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i relacji,</w:t>
            </w:r>
          </w:p>
          <w:p w14:paraId="32694029" w14:textId="77777777" w:rsidR="00026FB1" w:rsidRDefault="00A0337B">
            <w:pPr>
              <w:pStyle w:val="TableParagraph"/>
              <w:spacing w:before="161"/>
              <w:ind w:left="105" w:right="71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r>
              <w:rPr>
                <w:color w:val="6AA84F"/>
                <w:sz w:val="16"/>
              </w:rPr>
              <w:t>identyfikuje po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jednym</w:t>
            </w:r>
            <w:r>
              <w:rPr>
                <w:color w:val="6AA84F"/>
                <w:spacing w:val="-1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możliwym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rozwiązaniu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każdego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 tych konfliktów.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299B" w14:textId="77777777" w:rsidR="00026FB1" w:rsidRDefault="00A0337B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color w:val="4471C4"/>
                <w:spacing w:val="-2"/>
                <w:sz w:val="16"/>
              </w:rPr>
              <w:t>nastolatków</w:t>
            </w:r>
            <w:r>
              <w:rPr>
                <w:color w:val="4471C4"/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487BE870" w14:textId="77777777" w:rsidR="00026FB1" w:rsidRDefault="00A0337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162"/>
              <w:ind w:right="75" w:firstLine="0"/>
              <w:rPr>
                <w:sz w:val="16"/>
              </w:rPr>
            </w:pPr>
            <w:r>
              <w:rPr>
                <w:sz w:val="16"/>
              </w:rPr>
              <w:t>rozważa, na 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wyniki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spójne z osobistym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doświadczeniem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współdziałania</w:t>
            </w:r>
          </w:p>
          <w:p w14:paraId="5490F551" w14:textId="77777777" w:rsidR="00026FB1" w:rsidRDefault="00A0337B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grupie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581FFC17" w14:textId="77777777" w:rsidR="00026FB1" w:rsidRDefault="00A0337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161"/>
              <w:ind w:right="84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czynniki,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sprzyjają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rozwiązywaniu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konfliktów,</w:t>
            </w:r>
          </w:p>
          <w:p w14:paraId="5E16EC20" w14:textId="77777777" w:rsidR="00026FB1" w:rsidRDefault="00A0337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163"/>
              <w:ind w:right="496" w:firstLine="0"/>
              <w:jc w:val="both"/>
              <w:rPr>
                <w:sz w:val="16"/>
              </w:rPr>
            </w:pPr>
            <w:r>
              <w:rPr>
                <w:color w:val="3B78D7"/>
                <w:sz w:val="16"/>
              </w:rPr>
              <w:t>omawia</w:t>
            </w:r>
            <w:r>
              <w:rPr>
                <w:color w:val="3B78D7"/>
                <w:spacing w:val="-10"/>
                <w:sz w:val="16"/>
                <w:u w:val="single" w:color="3B78D7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pięć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postaw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wobec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konfliktów,</w:t>
            </w:r>
          </w:p>
          <w:p w14:paraId="306D6570" w14:textId="77777777" w:rsidR="00026FB1" w:rsidRDefault="00A0337B">
            <w:pPr>
              <w:pStyle w:val="TableParagraph"/>
              <w:ind w:left="109" w:right="197"/>
              <w:rPr>
                <w:sz w:val="16"/>
              </w:rPr>
            </w:pPr>
            <w:r>
              <w:rPr>
                <w:color w:val="3B78D7"/>
                <w:sz w:val="16"/>
              </w:rPr>
              <w:t>uzasadniając,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które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z nich są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najskuteczniejsze.</w:t>
            </w:r>
          </w:p>
        </w:tc>
        <w:tc>
          <w:tcPr>
            <w:tcW w:w="1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3D0C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DA82" w14:textId="77777777" w:rsidR="00026FB1" w:rsidRDefault="00026FB1">
            <w:pPr>
              <w:pStyle w:val="TableParagraph"/>
              <w:rPr>
                <w:sz w:val="16"/>
              </w:rPr>
            </w:pPr>
          </w:p>
        </w:tc>
      </w:tr>
    </w:tbl>
    <w:p w14:paraId="1D8A183A" w14:textId="77777777" w:rsidR="00026FB1" w:rsidRDefault="00026FB1">
      <w:pPr>
        <w:spacing w:before="113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300"/>
        <w:gridCol w:w="1651"/>
        <w:gridCol w:w="1583"/>
        <w:gridCol w:w="1559"/>
        <w:gridCol w:w="1556"/>
        <w:gridCol w:w="1558"/>
        <w:gridCol w:w="1537"/>
        <w:gridCol w:w="1484"/>
      </w:tblGrid>
      <w:tr w:rsidR="00026FB1" w14:paraId="7B8A53D8" w14:textId="77777777">
        <w:trPr>
          <w:trHeight w:val="390"/>
        </w:trPr>
        <w:tc>
          <w:tcPr>
            <w:tcW w:w="701" w:type="dxa"/>
            <w:vMerge w:val="restart"/>
          </w:tcPr>
          <w:p w14:paraId="55D021DD" w14:textId="77777777" w:rsidR="00026FB1" w:rsidRDefault="00A0337B">
            <w:pPr>
              <w:pStyle w:val="TableParagraph"/>
              <w:spacing w:before="1"/>
              <w:ind w:left="162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lekcji</w:t>
            </w:r>
          </w:p>
        </w:tc>
        <w:tc>
          <w:tcPr>
            <w:tcW w:w="1418" w:type="dxa"/>
            <w:vMerge w:val="restart"/>
          </w:tcPr>
          <w:p w14:paraId="2CB00F5A" w14:textId="77777777" w:rsidR="00026FB1" w:rsidRDefault="00A0337B">
            <w:pPr>
              <w:pStyle w:val="TableParagraph"/>
              <w:spacing w:before="1"/>
              <w:ind w:left="2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Wymagania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szczegółowe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programowej</w:t>
            </w:r>
          </w:p>
          <w:p w14:paraId="7949B108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1B1968BC" w14:textId="77777777" w:rsidR="00026FB1" w:rsidRDefault="00A0337B">
            <w:pPr>
              <w:pStyle w:val="TableParagraph"/>
              <w:ind w:left="16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fakultatywne</w:t>
            </w:r>
          </w:p>
          <w:p w14:paraId="38D3AC45" w14:textId="77777777" w:rsidR="00026FB1" w:rsidRDefault="00A0337B">
            <w:pPr>
              <w:pStyle w:val="TableParagraph"/>
              <w:spacing w:line="182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DZO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działanie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1300" w:type="dxa"/>
            <w:vMerge w:val="restart"/>
          </w:tcPr>
          <w:p w14:paraId="2B84A0D8" w14:textId="77777777" w:rsidR="00026FB1" w:rsidRDefault="00A0337B">
            <w:pPr>
              <w:pStyle w:val="TableParagraph"/>
              <w:spacing w:before="1"/>
              <w:ind w:left="437" w:right="204" w:hanging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Zagadnienia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Treści</w:t>
            </w:r>
          </w:p>
        </w:tc>
        <w:tc>
          <w:tcPr>
            <w:tcW w:w="7907" w:type="dxa"/>
            <w:gridSpan w:val="5"/>
          </w:tcPr>
          <w:p w14:paraId="1A1B46C7" w14:textId="77777777" w:rsidR="00026FB1" w:rsidRDefault="00A0337B">
            <w:pPr>
              <w:pStyle w:val="TableParagraph"/>
              <w:spacing w:before="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POSZCZEGÓLNE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OCENY</w:t>
            </w:r>
          </w:p>
        </w:tc>
        <w:tc>
          <w:tcPr>
            <w:tcW w:w="1537" w:type="dxa"/>
            <w:vMerge w:val="restart"/>
          </w:tcPr>
          <w:p w14:paraId="2376FEA3" w14:textId="77777777" w:rsidR="00026FB1" w:rsidRDefault="00A0337B">
            <w:pPr>
              <w:pStyle w:val="TableParagraph"/>
              <w:spacing w:before="1"/>
              <w:ind w:left="252" w:right="21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metody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formy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pracy</w:t>
            </w:r>
          </w:p>
        </w:tc>
        <w:tc>
          <w:tcPr>
            <w:tcW w:w="1484" w:type="dxa"/>
            <w:vMerge w:val="restart"/>
          </w:tcPr>
          <w:p w14:paraId="27136B7D" w14:textId="77777777" w:rsidR="00026FB1" w:rsidRDefault="00A0337B">
            <w:pPr>
              <w:pStyle w:val="TableParagraph"/>
              <w:spacing w:before="1"/>
              <w:ind w:left="230" w:right="196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Rekomendacje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monitorowania</w:t>
            </w:r>
          </w:p>
          <w:p w14:paraId="2F0F5DB2" w14:textId="77777777" w:rsidR="00026FB1" w:rsidRDefault="00A0337B">
            <w:pPr>
              <w:pStyle w:val="TableParagraph"/>
              <w:ind w:left="139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osiągnięć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ich oceniania</w:t>
            </w:r>
          </w:p>
        </w:tc>
      </w:tr>
      <w:tr w:rsidR="00026FB1" w14:paraId="7E245722" w14:textId="77777777">
        <w:trPr>
          <w:trHeight w:val="1250"/>
        </w:trPr>
        <w:tc>
          <w:tcPr>
            <w:tcW w:w="701" w:type="dxa"/>
            <w:vMerge/>
            <w:tcBorders>
              <w:top w:val="nil"/>
            </w:tcBorders>
          </w:tcPr>
          <w:p w14:paraId="04BF920A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45233D1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14:paraId="209ABCE2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14:paraId="6B4CE96A" w14:textId="77777777" w:rsidR="00026FB1" w:rsidRDefault="00A0337B">
            <w:pPr>
              <w:pStyle w:val="TableParagraph"/>
              <w:spacing w:before="1"/>
              <w:ind w:left="279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konieczne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(dopuszczający)</w:t>
            </w:r>
          </w:p>
          <w:p w14:paraId="00A37402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19A624CE" w14:textId="77777777" w:rsidR="00026FB1" w:rsidRDefault="00A0337B">
            <w:pPr>
              <w:pStyle w:val="TableParagraph"/>
              <w:spacing w:before="1"/>
              <w:ind w:left="315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83" w:type="dxa"/>
          </w:tcPr>
          <w:p w14:paraId="15DEAF88" w14:textId="77777777" w:rsidR="00026FB1" w:rsidRDefault="00A0337B">
            <w:pPr>
              <w:pStyle w:val="TableParagraph"/>
              <w:spacing w:before="1"/>
              <w:ind w:left="340" w:right="318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(dostateczny)</w:t>
            </w:r>
          </w:p>
          <w:p w14:paraId="1B00B855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05AC4E64" w14:textId="77777777" w:rsidR="00026FB1" w:rsidRDefault="00A0337B">
            <w:pPr>
              <w:pStyle w:val="TableParagraph"/>
              <w:spacing w:before="1"/>
              <w:ind w:left="285" w:right="260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</w:tcPr>
          <w:p w14:paraId="3E480252" w14:textId="77777777" w:rsidR="00026FB1" w:rsidRDefault="00A0337B">
            <w:pPr>
              <w:pStyle w:val="TableParagraph"/>
              <w:spacing w:before="1"/>
              <w:ind w:left="319" w:right="2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rozszerzające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(dobry)</w:t>
            </w:r>
          </w:p>
          <w:p w14:paraId="6B8DD785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3B91F5AA" w14:textId="77777777" w:rsidR="00026FB1" w:rsidRDefault="00A0337B">
            <w:pPr>
              <w:pStyle w:val="TableParagraph"/>
              <w:spacing w:before="1"/>
              <w:ind w:left="271" w:right="24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6" w:type="dxa"/>
          </w:tcPr>
          <w:p w14:paraId="698A4768" w14:textId="77777777" w:rsidR="00026FB1" w:rsidRDefault="00A0337B">
            <w:pPr>
              <w:pStyle w:val="TableParagraph"/>
              <w:spacing w:before="1"/>
              <w:ind w:left="265" w:right="236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dopełniające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(bardzo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dobry)</w:t>
            </w:r>
          </w:p>
          <w:p w14:paraId="78E25A03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1EA42140" w14:textId="77777777" w:rsidR="00026FB1" w:rsidRDefault="00A0337B">
            <w:pPr>
              <w:pStyle w:val="TableParagraph"/>
              <w:spacing w:before="1"/>
              <w:ind w:left="273" w:right="245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8" w:type="dxa"/>
          </w:tcPr>
          <w:p w14:paraId="199C46FB" w14:textId="77777777" w:rsidR="00026FB1" w:rsidRDefault="00A0337B">
            <w:pPr>
              <w:pStyle w:val="TableParagraph"/>
              <w:spacing w:before="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wykraczające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(celujący)</w:t>
            </w:r>
          </w:p>
          <w:p w14:paraId="1B5BBD8A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29830D02" w14:textId="77777777" w:rsidR="00026FB1" w:rsidRDefault="00A0337B">
            <w:pPr>
              <w:pStyle w:val="TableParagraph"/>
              <w:spacing w:before="1"/>
              <w:ind w:left="277" w:right="243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14:paraId="2396D035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6BBE49DB" w14:textId="77777777" w:rsidR="00026FB1" w:rsidRDefault="00026FB1">
            <w:pPr>
              <w:rPr>
                <w:sz w:val="2"/>
                <w:szCs w:val="2"/>
              </w:rPr>
            </w:pPr>
          </w:p>
        </w:tc>
      </w:tr>
      <w:tr w:rsidR="00026FB1" w14:paraId="6647B481" w14:textId="77777777">
        <w:trPr>
          <w:trHeight w:val="541"/>
        </w:trPr>
        <w:tc>
          <w:tcPr>
            <w:tcW w:w="14347" w:type="dxa"/>
            <w:gridSpan w:val="10"/>
            <w:shd w:val="clear" w:color="auto" w:fill="FF9900"/>
          </w:tcPr>
          <w:p w14:paraId="532FA7DD" w14:textId="77777777" w:rsidR="00026FB1" w:rsidRDefault="00A0337B">
            <w:pPr>
              <w:pStyle w:val="TableParagraph"/>
              <w:ind w:left="100" w:right="9083"/>
              <w:rPr>
                <w:b/>
                <w:sz w:val="20"/>
              </w:rPr>
            </w:pPr>
            <w:r>
              <w:rPr>
                <w:b/>
                <w:sz w:val="20"/>
              </w:rPr>
              <w:t>TEMAT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LEKCJI: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Współczesne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społeczeństwo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polskie Liczba godzin: 2</w:t>
            </w:r>
          </w:p>
        </w:tc>
      </w:tr>
      <w:tr w:rsidR="00026FB1" w14:paraId="63EFB8F0" w14:textId="77777777">
        <w:trPr>
          <w:trHeight w:val="1632"/>
        </w:trPr>
        <w:tc>
          <w:tcPr>
            <w:tcW w:w="701" w:type="dxa"/>
          </w:tcPr>
          <w:p w14:paraId="67E4B64B" w14:textId="77777777" w:rsidR="00026FB1" w:rsidRDefault="00A0337B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1.5</w:t>
            </w:r>
          </w:p>
        </w:tc>
        <w:tc>
          <w:tcPr>
            <w:tcW w:w="1418" w:type="dxa"/>
          </w:tcPr>
          <w:p w14:paraId="4C3237A2" w14:textId="77777777" w:rsidR="00026FB1" w:rsidRDefault="00A0337B">
            <w:pPr>
              <w:pStyle w:val="TableParagraph"/>
              <w:spacing w:line="183" w:lineRule="exact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Uczeń:</w:t>
            </w:r>
          </w:p>
          <w:p w14:paraId="3D8D1A44" w14:textId="77777777" w:rsidR="00026FB1" w:rsidRDefault="00026F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935896D" w14:textId="77777777" w:rsidR="00026FB1" w:rsidRDefault="00A0337B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 xml:space="preserve">(P) </w:t>
            </w:r>
            <w:r>
              <w:rPr>
                <w:spacing w:val="-4"/>
                <w:sz w:val="16"/>
              </w:rPr>
              <w:t>I.5)</w:t>
            </w:r>
          </w:p>
          <w:p w14:paraId="45E61BED" w14:textId="77777777" w:rsidR="00026FB1" w:rsidRDefault="00A0337B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korzystając</w:t>
            </w:r>
          </w:p>
          <w:p w14:paraId="27CA1A35" w14:textId="77777777" w:rsidR="00026FB1" w:rsidRDefault="00A0337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badań,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identyfikuje,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łączy, a co dzieli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społeczeństwo</w:t>
            </w:r>
          </w:p>
        </w:tc>
        <w:tc>
          <w:tcPr>
            <w:tcW w:w="1300" w:type="dxa"/>
          </w:tcPr>
          <w:p w14:paraId="0F5C2532" w14:textId="77777777" w:rsidR="00026FB1" w:rsidRDefault="00A0337B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z w:val="16"/>
              </w:rPr>
              <w:t>dobro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wspólne</w:t>
            </w:r>
          </w:p>
          <w:p w14:paraId="5D0B9CA5" w14:textId="77777777" w:rsidR="00026FB1" w:rsidRDefault="00026F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1854999" w14:textId="77777777" w:rsidR="00026FB1" w:rsidRDefault="00A0337B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konflikt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ideologiczny</w:t>
            </w:r>
          </w:p>
          <w:p w14:paraId="11653C64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73CA7894" w14:textId="77777777" w:rsidR="00026FB1" w:rsidRDefault="00A0337B">
            <w:pPr>
              <w:pStyle w:val="TableParagraph"/>
              <w:ind w:left="101" w:right="180"/>
              <w:rPr>
                <w:sz w:val="16"/>
              </w:rPr>
            </w:pPr>
            <w:r>
              <w:rPr>
                <w:spacing w:val="-2"/>
                <w:sz w:val="16"/>
              </w:rPr>
              <w:t>podziały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</w:t>
            </w:r>
          </w:p>
        </w:tc>
        <w:tc>
          <w:tcPr>
            <w:tcW w:w="1651" w:type="dxa"/>
          </w:tcPr>
          <w:p w14:paraId="3980C512" w14:textId="77777777" w:rsidR="00026FB1" w:rsidRDefault="00A0337B">
            <w:pPr>
              <w:pStyle w:val="TableParagraph"/>
              <w:numPr>
                <w:ilvl w:val="0"/>
                <w:numId w:val="17"/>
              </w:numPr>
              <w:tabs>
                <w:tab w:val="left" w:pos="220"/>
              </w:tabs>
              <w:ind w:right="126" w:firstLine="0"/>
              <w:rPr>
                <w:sz w:val="16"/>
              </w:rPr>
            </w:pPr>
            <w:r>
              <w:rPr>
                <w:sz w:val="16"/>
              </w:rPr>
              <w:t>przy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pomocy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 to jest dobro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wspólne,</w:t>
            </w:r>
          </w:p>
          <w:p w14:paraId="1C150E65" w14:textId="77777777" w:rsidR="00026FB1" w:rsidRDefault="00A0337B">
            <w:pPr>
              <w:pStyle w:val="TableParagraph"/>
              <w:numPr>
                <w:ilvl w:val="0"/>
                <w:numId w:val="17"/>
              </w:numPr>
              <w:tabs>
                <w:tab w:val="left" w:pos="223"/>
              </w:tabs>
              <w:spacing w:before="160" w:line="183" w:lineRule="exact"/>
              <w:ind w:left="223" w:hanging="122"/>
              <w:rPr>
                <w:sz w:val="16"/>
              </w:rPr>
            </w:pPr>
            <w:r>
              <w:rPr>
                <w:sz w:val="16"/>
                <w:u w:val="single"/>
              </w:rPr>
              <w:t>wskazuje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4"/>
                <w:sz w:val="16"/>
                <w:u w:val="single"/>
              </w:rPr>
              <w:t>dwie</w:t>
            </w:r>
          </w:p>
          <w:p w14:paraId="6ED5FDC6" w14:textId="77777777" w:rsidR="00026FB1" w:rsidRDefault="00A0337B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  <w:u w:val="single"/>
              </w:rPr>
              <w:t>postawy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lub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wartości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14:paraId="227580E7" w14:textId="77777777" w:rsidR="00026FB1" w:rsidRDefault="00A0337B">
            <w:pPr>
              <w:pStyle w:val="TableParagraph"/>
              <w:spacing w:before="2" w:line="163" w:lineRule="exact"/>
              <w:ind w:left="101"/>
              <w:rPr>
                <w:sz w:val="16"/>
              </w:rPr>
            </w:pPr>
            <w:r>
              <w:rPr>
                <w:sz w:val="16"/>
              </w:rPr>
              <w:t>realizacji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dobra</w:t>
            </w:r>
          </w:p>
        </w:tc>
        <w:tc>
          <w:tcPr>
            <w:tcW w:w="1583" w:type="dxa"/>
          </w:tcPr>
          <w:p w14:paraId="10DEEE05" w14:textId="77777777" w:rsidR="00026FB1" w:rsidRDefault="00A0337B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ind w:right="237" w:firstLine="0"/>
              <w:rPr>
                <w:sz w:val="16"/>
              </w:rPr>
            </w:pPr>
            <w:r>
              <w:rPr>
                <w:sz w:val="16"/>
              </w:rPr>
              <w:t>w prosty sposób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dobro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wspólne,</w:t>
            </w:r>
          </w:p>
          <w:p w14:paraId="535DEFF6" w14:textId="77777777" w:rsidR="00026FB1" w:rsidRDefault="00A0337B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before="160"/>
              <w:ind w:left="224" w:hanging="122"/>
              <w:rPr>
                <w:sz w:val="16"/>
              </w:rPr>
            </w:pPr>
            <w:r>
              <w:rPr>
                <w:sz w:val="16"/>
                <w:u w:val="single"/>
              </w:rPr>
              <w:t>wskazuje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4"/>
                <w:sz w:val="16"/>
                <w:u w:val="single"/>
              </w:rPr>
              <w:t>trzy</w:t>
            </w:r>
          </w:p>
          <w:p w14:paraId="55CB8868" w14:textId="77777777" w:rsidR="00026FB1" w:rsidRDefault="00A0337B">
            <w:pPr>
              <w:pStyle w:val="TableParagraph"/>
              <w:ind w:left="102" w:right="60"/>
              <w:rPr>
                <w:sz w:val="16"/>
              </w:rPr>
            </w:pPr>
            <w:r>
              <w:rPr>
                <w:sz w:val="16"/>
                <w:u w:val="single"/>
              </w:rPr>
              <w:t>postawy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lub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wartości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1559" w:type="dxa"/>
          </w:tcPr>
          <w:p w14:paraId="7C3CE807" w14:textId="77777777" w:rsidR="00026FB1" w:rsidRDefault="00A0337B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ind w:right="91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dobro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wspólne,</w:t>
            </w:r>
          </w:p>
          <w:p w14:paraId="479E441C" w14:textId="77777777" w:rsidR="00026FB1" w:rsidRDefault="00A0337B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before="159"/>
              <w:ind w:right="205" w:firstLine="0"/>
              <w:rPr>
                <w:sz w:val="16"/>
              </w:rPr>
            </w:pPr>
            <w:r>
              <w:rPr>
                <w:sz w:val="16"/>
                <w:u w:val="single"/>
              </w:rPr>
              <w:t>wskazuje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postawy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wartości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 realizacji dobra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wspólnego,</w:t>
            </w:r>
          </w:p>
        </w:tc>
        <w:tc>
          <w:tcPr>
            <w:tcW w:w="1556" w:type="dxa"/>
          </w:tcPr>
          <w:p w14:paraId="1DA7D1D9" w14:textId="77777777" w:rsidR="00026FB1" w:rsidRDefault="00A0337B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right="312" w:firstLine="0"/>
              <w:rPr>
                <w:sz w:val="16"/>
              </w:rPr>
            </w:pPr>
            <w:r>
              <w:rPr>
                <w:b/>
                <w:color w:val="6AA84F"/>
                <w:spacing w:val="-2"/>
                <w:sz w:val="16"/>
              </w:rPr>
              <w:t>argumentuje,</w:t>
            </w:r>
            <w:r>
              <w:rPr>
                <w:b/>
                <w:color w:val="6AA84F"/>
                <w:spacing w:val="40"/>
                <w:sz w:val="16"/>
              </w:rPr>
              <w:t xml:space="preserve"> </w:t>
            </w:r>
            <w:r>
              <w:rPr>
                <w:b/>
                <w:color w:val="6AA84F"/>
                <w:sz w:val="16"/>
              </w:rPr>
              <w:t>dlaczego troska</w:t>
            </w:r>
            <w:r>
              <w:rPr>
                <w:b/>
                <w:color w:val="6AA84F"/>
                <w:spacing w:val="40"/>
                <w:sz w:val="16"/>
              </w:rPr>
              <w:t xml:space="preserve"> </w:t>
            </w:r>
            <w:r>
              <w:rPr>
                <w:b/>
                <w:color w:val="6AA84F"/>
                <w:sz w:val="16"/>
              </w:rPr>
              <w:t>o</w:t>
            </w:r>
            <w:r>
              <w:rPr>
                <w:b/>
                <w:color w:val="6AA84F"/>
                <w:spacing w:val="-10"/>
                <w:sz w:val="16"/>
              </w:rPr>
              <w:t xml:space="preserve"> </w:t>
            </w:r>
            <w:r>
              <w:rPr>
                <w:b/>
                <w:color w:val="6AA84F"/>
                <w:sz w:val="16"/>
              </w:rPr>
              <w:t>dobro</w:t>
            </w:r>
            <w:r>
              <w:rPr>
                <w:b/>
                <w:color w:val="6AA84F"/>
                <w:spacing w:val="-10"/>
                <w:sz w:val="16"/>
              </w:rPr>
              <w:t xml:space="preserve"> </w:t>
            </w:r>
            <w:r>
              <w:rPr>
                <w:b/>
                <w:color w:val="6AA84F"/>
                <w:sz w:val="16"/>
              </w:rPr>
              <w:t>wspólne</w:t>
            </w:r>
            <w:r>
              <w:rPr>
                <w:b/>
                <w:color w:val="6AA84F"/>
                <w:spacing w:val="40"/>
                <w:sz w:val="16"/>
              </w:rPr>
              <w:t xml:space="preserve"> </w:t>
            </w:r>
            <w:r>
              <w:rPr>
                <w:b/>
                <w:color w:val="6AA84F"/>
                <w:sz w:val="16"/>
              </w:rPr>
              <w:t>jest</w:t>
            </w:r>
            <w:r>
              <w:rPr>
                <w:b/>
                <w:color w:val="6AA84F"/>
                <w:spacing w:val="-3"/>
                <w:sz w:val="16"/>
              </w:rPr>
              <w:t xml:space="preserve"> </w:t>
            </w:r>
            <w:r>
              <w:rPr>
                <w:b/>
                <w:color w:val="6AA84F"/>
                <w:sz w:val="16"/>
              </w:rPr>
              <w:t>wspólną</w:t>
            </w:r>
            <w:r>
              <w:rPr>
                <w:b/>
                <w:color w:val="6AA84F"/>
                <w:spacing w:val="40"/>
                <w:sz w:val="16"/>
              </w:rPr>
              <w:t xml:space="preserve"> </w:t>
            </w:r>
            <w:r>
              <w:rPr>
                <w:b/>
                <w:color w:val="6AA84F"/>
                <w:sz w:val="16"/>
              </w:rPr>
              <w:t xml:space="preserve">sprawą </w:t>
            </w:r>
            <w:r>
              <w:rPr>
                <w:color w:val="6AA84F"/>
                <w:sz w:val="16"/>
              </w:rPr>
              <w:t>(R),</w:t>
            </w:r>
          </w:p>
          <w:p w14:paraId="4A2A25FB" w14:textId="77777777" w:rsidR="00026FB1" w:rsidRDefault="00A0337B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before="159"/>
              <w:ind w:right="286" w:firstLine="0"/>
              <w:rPr>
                <w:sz w:val="16"/>
              </w:rPr>
            </w:pPr>
            <w:r>
              <w:rPr>
                <w:sz w:val="16"/>
                <w:u w:val="single"/>
              </w:rPr>
              <w:t>wskazuje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postawy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lub</w:t>
            </w:r>
          </w:p>
          <w:p w14:paraId="4DFFF835" w14:textId="77777777" w:rsidR="00026FB1" w:rsidRDefault="00A0337B">
            <w:pPr>
              <w:pStyle w:val="TableParagraph"/>
              <w:spacing w:before="2" w:line="163" w:lineRule="exact"/>
              <w:ind w:left="105"/>
              <w:rPr>
                <w:sz w:val="16"/>
              </w:rPr>
            </w:pPr>
            <w:r>
              <w:rPr>
                <w:sz w:val="16"/>
                <w:u w:val="single"/>
              </w:rPr>
              <w:t>wartości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</w:rPr>
              <w:t>niezbędne</w:t>
            </w:r>
          </w:p>
        </w:tc>
        <w:tc>
          <w:tcPr>
            <w:tcW w:w="1558" w:type="dxa"/>
          </w:tcPr>
          <w:p w14:paraId="6FE1E3EA" w14:textId="77777777" w:rsidR="00026FB1" w:rsidRDefault="00A0337B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509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argumentuje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zagrożenia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wynikające</w:t>
            </w:r>
          </w:p>
          <w:p w14:paraId="47F17FF8" w14:textId="77777777" w:rsidR="00026FB1" w:rsidRDefault="00A0337B">
            <w:pPr>
              <w:pStyle w:val="TableParagraph"/>
              <w:ind w:left="109" w:right="78"/>
              <w:rPr>
                <w:sz w:val="16"/>
              </w:rPr>
            </w:pP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dezinformacji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(fake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newsów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teorii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spiskowych),</w:t>
            </w:r>
          </w:p>
          <w:p w14:paraId="16C71F98" w14:textId="77777777" w:rsidR="00026FB1" w:rsidRDefault="00A0337B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40" w:line="180" w:lineRule="atLeast"/>
              <w:ind w:right="624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wyszukuje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informacje</w:t>
            </w:r>
          </w:p>
        </w:tc>
        <w:tc>
          <w:tcPr>
            <w:tcW w:w="1537" w:type="dxa"/>
          </w:tcPr>
          <w:p w14:paraId="7013BD2B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podręcznika</w:t>
            </w:r>
          </w:p>
          <w:p w14:paraId="404D083E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6420278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źródłowym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(obraz/zdjęcie)</w:t>
            </w:r>
          </w:p>
          <w:p w14:paraId="0D65AE88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0E55154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wynikami</w:t>
            </w:r>
          </w:p>
        </w:tc>
        <w:tc>
          <w:tcPr>
            <w:tcW w:w="1484" w:type="dxa"/>
          </w:tcPr>
          <w:p w14:paraId="486DC6A7" w14:textId="77777777" w:rsidR="00026FB1" w:rsidRDefault="00A0337B">
            <w:pPr>
              <w:pStyle w:val="TableParagraph"/>
              <w:ind w:left="110" w:right="185"/>
              <w:rPr>
                <w:sz w:val="16"/>
              </w:rPr>
            </w:pPr>
            <w:r>
              <w:rPr>
                <w:spacing w:val="-2"/>
                <w:sz w:val="16"/>
              </w:rPr>
              <w:t>portfolio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obywatelskie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samoocena,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koleżeńska,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samoocena,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</w:p>
          <w:p w14:paraId="366AC4EB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9113374" w14:textId="77777777" w:rsidR="00026FB1" w:rsidRDefault="00A0337B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</w:p>
        </w:tc>
      </w:tr>
    </w:tbl>
    <w:p w14:paraId="7E96BA2E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380" w:left="1275" w:header="0" w:footer="2185" w:gutter="0"/>
          <w:cols w:space="720"/>
        </w:sectPr>
      </w:pPr>
    </w:p>
    <w:p w14:paraId="77718599" w14:textId="77777777" w:rsidR="00026FB1" w:rsidRDefault="00026FB1">
      <w:pPr>
        <w:spacing w:before="8"/>
        <w:rPr>
          <w:b/>
          <w:sz w:val="3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300"/>
        <w:gridCol w:w="1651"/>
        <w:gridCol w:w="1583"/>
        <w:gridCol w:w="1559"/>
        <w:gridCol w:w="1556"/>
        <w:gridCol w:w="1558"/>
        <w:gridCol w:w="1537"/>
        <w:gridCol w:w="1484"/>
      </w:tblGrid>
      <w:tr w:rsidR="00026FB1" w14:paraId="3BBB48C3" w14:textId="77777777">
        <w:trPr>
          <w:trHeight w:val="7969"/>
        </w:trPr>
        <w:tc>
          <w:tcPr>
            <w:tcW w:w="701" w:type="dxa"/>
            <w:tcBorders>
              <w:top w:val="nil"/>
            </w:tcBorders>
          </w:tcPr>
          <w:p w14:paraId="591F2768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B379F1E" w14:textId="77777777" w:rsidR="00026FB1" w:rsidRDefault="00A0337B">
            <w:pPr>
              <w:pStyle w:val="TableParagraph"/>
              <w:spacing w:before="21"/>
              <w:ind w:left="103" w:right="108"/>
              <w:rPr>
                <w:sz w:val="16"/>
              </w:rPr>
            </w:pPr>
            <w:r>
              <w:rPr>
                <w:sz w:val="16"/>
              </w:rPr>
              <w:t>polskie;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wskazuje,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czego możemy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być dumni 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państwo, a także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formułuje w tej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sprawie opinię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podejmuje</w:t>
            </w:r>
          </w:p>
          <w:p w14:paraId="3FE00FAD" w14:textId="77777777" w:rsidR="00026FB1" w:rsidRDefault="00A0337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dyskusję</w:t>
            </w:r>
          </w:p>
          <w:p w14:paraId="11C62828" w14:textId="77777777" w:rsidR="00026FB1" w:rsidRDefault="00A0337B">
            <w:pPr>
              <w:pStyle w:val="TableParagraph"/>
              <w:spacing w:before="183"/>
              <w:ind w:left="103" w:right="121"/>
              <w:rPr>
                <w:sz w:val="16"/>
              </w:rPr>
            </w:pPr>
            <w:r>
              <w:rPr>
                <w:sz w:val="16"/>
              </w:rPr>
              <w:t>(F)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I.2)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analizuje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zagadnienia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budzące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spory</w:t>
            </w:r>
          </w:p>
          <w:p w14:paraId="79FF44DE" w14:textId="77777777" w:rsidR="00026FB1" w:rsidRDefault="00A0337B">
            <w:pPr>
              <w:pStyle w:val="TableParagraph"/>
              <w:ind w:left="103" w:right="165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społeczeństwie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formułuje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opinię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jednej</w:t>
            </w:r>
          </w:p>
          <w:p w14:paraId="5101FDA5" w14:textId="77777777" w:rsidR="00026FB1" w:rsidRDefault="00A0337B">
            <w:pPr>
              <w:pStyle w:val="TableParagraph"/>
              <w:spacing w:before="2"/>
              <w:ind w:left="103" w:right="103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kontrowersyjnyc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kwestii</w:t>
            </w:r>
          </w:p>
          <w:p w14:paraId="546C8CAA" w14:textId="77777777" w:rsidR="00026FB1" w:rsidRDefault="00A0337B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podejmuje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dialog</w:t>
            </w:r>
          </w:p>
          <w:p w14:paraId="635D3AE9" w14:textId="77777777" w:rsidR="00026FB1" w:rsidRDefault="00A0337B">
            <w:pPr>
              <w:pStyle w:val="TableParagraph"/>
              <w:spacing w:before="183"/>
              <w:ind w:left="103"/>
              <w:rPr>
                <w:sz w:val="16"/>
              </w:rPr>
            </w:pPr>
            <w:r>
              <w:rPr>
                <w:sz w:val="16"/>
              </w:rPr>
              <w:t>(F)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I.5)</w:t>
            </w:r>
          </w:p>
          <w:p w14:paraId="0AA9DEBB" w14:textId="77777777" w:rsidR="00026FB1" w:rsidRDefault="00A0337B">
            <w:pPr>
              <w:pStyle w:val="TableParagraph"/>
              <w:spacing w:before="1" w:line="183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korzystając</w:t>
            </w:r>
          </w:p>
          <w:p w14:paraId="31D2567E" w14:textId="77777777" w:rsidR="00026FB1" w:rsidRDefault="00A0337B">
            <w:pPr>
              <w:pStyle w:val="TableParagraph"/>
              <w:ind w:left="103" w:right="121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badań,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poziom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zaufania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jego wpływ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funkcjonowanie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społeczeństwa</w:t>
            </w:r>
          </w:p>
          <w:p w14:paraId="6D4D0034" w14:textId="77777777" w:rsidR="00026FB1" w:rsidRDefault="00A0337B">
            <w:pPr>
              <w:pStyle w:val="TableParagraph"/>
              <w:spacing w:before="1"/>
              <w:ind w:left="103" w:right="86"/>
              <w:rPr>
                <w:sz w:val="16"/>
              </w:rPr>
            </w:pPr>
            <w:r>
              <w:rPr>
                <w:sz w:val="16"/>
              </w:rPr>
              <w:t>i stan demokracji;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identyfikuje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czynniki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obniżające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poziom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zaufania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społecznego</w:t>
            </w:r>
          </w:p>
          <w:p w14:paraId="3E0DC254" w14:textId="77777777" w:rsidR="00026FB1" w:rsidRDefault="00A0337B">
            <w:pPr>
              <w:pStyle w:val="TableParagraph"/>
              <w:ind w:left="103" w:right="121"/>
              <w:rPr>
                <w:sz w:val="16"/>
              </w:rPr>
            </w:pPr>
            <w:r>
              <w:rPr>
                <w:sz w:val="16"/>
              </w:rPr>
              <w:t>i weryfikuje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budujące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wybraną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teorię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spiskową</w:t>
            </w:r>
          </w:p>
          <w:p w14:paraId="30E4D8AC" w14:textId="77777777" w:rsidR="00026FB1" w:rsidRDefault="00026FB1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56591540" w14:textId="77777777" w:rsidR="00026FB1" w:rsidRDefault="00A0337B">
            <w:pPr>
              <w:pStyle w:val="TableParagraph"/>
              <w:spacing w:before="1" w:line="180" w:lineRule="atLeast"/>
              <w:ind w:left="103" w:right="228"/>
              <w:rPr>
                <w:sz w:val="16"/>
              </w:rPr>
            </w:pPr>
            <w:r>
              <w:rPr>
                <w:color w:val="6AA84F"/>
                <w:sz w:val="16"/>
              </w:rPr>
              <w:lastRenderedPageBreak/>
              <w:t>(DZO)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Aktywne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uczestnictwo</w:t>
            </w:r>
          </w:p>
        </w:tc>
        <w:tc>
          <w:tcPr>
            <w:tcW w:w="1300" w:type="dxa"/>
            <w:tcBorders>
              <w:top w:val="nil"/>
            </w:tcBorders>
          </w:tcPr>
          <w:p w14:paraId="32911F21" w14:textId="77777777" w:rsidR="00026FB1" w:rsidRDefault="00A0337B">
            <w:pPr>
              <w:pStyle w:val="TableParagraph"/>
              <w:spacing w:before="21" w:line="480" w:lineRule="auto"/>
              <w:ind w:left="101" w:right="18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dezinformacja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news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teoria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spiskowa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dialog</w:t>
            </w:r>
          </w:p>
        </w:tc>
        <w:tc>
          <w:tcPr>
            <w:tcW w:w="1651" w:type="dxa"/>
            <w:tcBorders>
              <w:top w:val="nil"/>
            </w:tcBorders>
          </w:tcPr>
          <w:p w14:paraId="0463F787" w14:textId="77777777" w:rsidR="00026FB1" w:rsidRDefault="00A0337B">
            <w:pPr>
              <w:pStyle w:val="TableParagraph"/>
              <w:spacing w:before="19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wspólnego,</w:t>
            </w:r>
          </w:p>
          <w:p w14:paraId="0A1BB4E9" w14:textId="77777777" w:rsidR="00026FB1" w:rsidRDefault="00A0337B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before="162"/>
              <w:ind w:right="137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wskazuje, z czego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jest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dumna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większość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Polaków,</w:t>
            </w:r>
          </w:p>
          <w:p w14:paraId="63F81154" w14:textId="77777777" w:rsidR="00026FB1" w:rsidRDefault="00A0337B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160"/>
              <w:ind w:right="225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porównuje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przy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pomocy</w:t>
            </w:r>
            <w:r>
              <w:rPr>
                <w:color w:val="3B78D7"/>
                <w:spacing w:val="-7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nauczyciela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to, z czego jest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dumny/dumna,</w:t>
            </w:r>
          </w:p>
          <w:p w14:paraId="3EBDB6AE" w14:textId="77777777" w:rsidR="00026FB1" w:rsidRDefault="00A0337B">
            <w:pPr>
              <w:pStyle w:val="TableParagraph"/>
              <w:spacing w:before="1"/>
              <w:ind w:left="101" w:right="250"/>
              <w:rPr>
                <w:sz w:val="16"/>
              </w:rPr>
            </w:pPr>
            <w:r>
              <w:rPr>
                <w:color w:val="3B78D7"/>
                <w:sz w:val="16"/>
              </w:rPr>
              <w:t>z wynikami badań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dotyczącymi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całego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społeczeństwa,</w:t>
            </w:r>
          </w:p>
          <w:p w14:paraId="0F161206" w14:textId="77777777" w:rsidR="00026FB1" w:rsidRDefault="00A0337B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before="159"/>
              <w:ind w:right="266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tematy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dzielą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społeczeństwo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polskie,</w:t>
            </w:r>
          </w:p>
          <w:p w14:paraId="5CBE175E" w14:textId="77777777" w:rsidR="00026FB1" w:rsidRDefault="00A0337B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before="162"/>
              <w:ind w:right="225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nauczyciela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dwie cechy</w:t>
            </w:r>
            <w:r>
              <w:rPr>
                <w:sz w:val="16"/>
              </w:rPr>
              <w:t xml:space="preserve"> fake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newsów,</w:t>
            </w:r>
          </w:p>
          <w:p w14:paraId="03934AEB" w14:textId="77777777" w:rsidR="00026FB1" w:rsidRDefault="00A0337B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before="159"/>
              <w:ind w:right="225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zna i stosuje przy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pomocy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nauczyciela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sposoby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weryfikacji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informacji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znalezionych</w:t>
            </w:r>
          </w:p>
          <w:p w14:paraId="44ADBDB6" w14:textId="77777777" w:rsidR="00026FB1" w:rsidRDefault="00A0337B">
            <w:pPr>
              <w:pStyle w:val="TableParagraph"/>
              <w:spacing w:line="184" w:lineRule="exact"/>
              <w:ind w:left="101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internecie,</w:t>
            </w:r>
          </w:p>
          <w:p w14:paraId="5853CCA0" w14:textId="77777777" w:rsidR="00026FB1" w:rsidRDefault="00A0337B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before="162"/>
              <w:ind w:right="169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formułuje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jeden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argument</w:t>
            </w:r>
            <w:r>
              <w:rPr>
                <w:color w:val="6AA84F"/>
                <w:spacing w:val="-1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(przy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pomocy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nauczyciela)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 dyskusji na jeden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wybranych</w:t>
            </w:r>
          </w:p>
          <w:p w14:paraId="21DE0A57" w14:textId="77777777" w:rsidR="00026FB1" w:rsidRDefault="00A0337B">
            <w:pPr>
              <w:pStyle w:val="TableParagraph"/>
              <w:spacing w:line="181" w:lineRule="exact"/>
              <w:ind w:left="101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tematów,</w:t>
            </w:r>
          </w:p>
          <w:p w14:paraId="5E3F7AE1" w14:textId="77777777" w:rsidR="00026FB1" w:rsidRDefault="00A0337B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before="161"/>
              <w:ind w:right="87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wskazuje</w:t>
            </w:r>
            <w:r>
              <w:rPr>
                <w:color w:val="3B78D7"/>
                <w:spacing w:val="-3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jeden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temat</w:t>
            </w:r>
            <w:r>
              <w:rPr>
                <w:color w:val="3B78D7"/>
                <w:sz w:val="16"/>
              </w:rPr>
              <w:t>,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który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wywołuje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spory w grupie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rówieśniczej.</w:t>
            </w:r>
          </w:p>
        </w:tc>
        <w:tc>
          <w:tcPr>
            <w:tcW w:w="1583" w:type="dxa"/>
            <w:tcBorders>
              <w:top w:val="nil"/>
            </w:tcBorders>
          </w:tcPr>
          <w:p w14:paraId="4459EA52" w14:textId="77777777" w:rsidR="00026FB1" w:rsidRDefault="00A0337B">
            <w:pPr>
              <w:pStyle w:val="TableParagraph"/>
              <w:spacing w:before="19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wspólnego,</w:t>
            </w:r>
          </w:p>
          <w:p w14:paraId="487F2ACC" w14:textId="77777777" w:rsidR="00026FB1" w:rsidRDefault="00A0337B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before="162"/>
              <w:ind w:right="454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porównuje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to,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z czego jest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dumny/dumna,</w:t>
            </w:r>
          </w:p>
          <w:p w14:paraId="5199BA3C" w14:textId="77777777" w:rsidR="00026FB1" w:rsidRDefault="00A0337B">
            <w:pPr>
              <w:pStyle w:val="TableParagraph"/>
              <w:ind w:left="102" w:right="181"/>
              <w:rPr>
                <w:sz w:val="16"/>
              </w:rPr>
            </w:pPr>
            <w:r>
              <w:rPr>
                <w:color w:val="3B78D7"/>
                <w:sz w:val="16"/>
              </w:rPr>
              <w:t>z wynikami badań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dotyczącymi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całego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społeczeństwa,</w:t>
            </w:r>
          </w:p>
          <w:p w14:paraId="118A7FBE" w14:textId="77777777" w:rsidR="00026FB1" w:rsidRDefault="00A0337B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before="160"/>
              <w:ind w:right="169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zna i stosuje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sposoby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weryfikacji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informacji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znalezionych</w:t>
            </w:r>
          </w:p>
          <w:p w14:paraId="09535DBD" w14:textId="77777777" w:rsidR="00026FB1" w:rsidRDefault="00A0337B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internecie,</w:t>
            </w:r>
          </w:p>
          <w:p w14:paraId="5E3FDA99" w14:textId="77777777" w:rsidR="00026FB1" w:rsidRDefault="00A0337B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before="163"/>
              <w:ind w:right="177" w:firstLine="0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sposoby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prowadzenia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debaty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tematy sporne,</w:t>
            </w:r>
          </w:p>
          <w:p w14:paraId="52B20F99" w14:textId="77777777" w:rsidR="00026FB1" w:rsidRDefault="00A0337B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before="160"/>
              <w:ind w:right="405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formułuje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dwa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  <w:u w:val="single" w:color="6AA84F"/>
              </w:rPr>
              <w:t>argumenty</w:t>
            </w:r>
          </w:p>
          <w:p w14:paraId="140D4FA1" w14:textId="77777777" w:rsidR="00026FB1" w:rsidRDefault="00A0337B">
            <w:pPr>
              <w:pStyle w:val="TableParagraph"/>
              <w:ind w:left="102" w:right="181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dyskusji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na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jeden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wybranych</w:t>
            </w:r>
          </w:p>
          <w:p w14:paraId="5DB48E4E" w14:textId="77777777" w:rsidR="00026FB1" w:rsidRDefault="00A0337B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tematów.</w:t>
            </w:r>
          </w:p>
        </w:tc>
        <w:tc>
          <w:tcPr>
            <w:tcW w:w="1559" w:type="dxa"/>
            <w:tcBorders>
              <w:top w:val="nil"/>
            </w:tcBorders>
          </w:tcPr>
          <w:p w14:paraId="72C436BA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21"/>
              <w:ind w:right="171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tematy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dzielą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społeczeństwo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polskie,</w:t>
            </w:r>
          </w:p>
          <w:p w14:paraId="6C746917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160"/>
              <w:ind w:right="152" w:firstLine="0"/>
              <w:rPr>
                <w:sz w:val="16"/>
              </w:rPr>
            </w:pPr>
            <w:r>
              <w:rPr>
                <w:sz w:val="16"/>
              </w:rPr>
              <w:t>stosuje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sposoby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prowadzenia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debaty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tematy sporne,</w:t>
            </w:r>
          </w:p>
          <w:p w14:paraId="48F08A5F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160"/>
              <w:ind w:right="707" w:firstLine="0"/>
              <w:jc w:val="both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wyjaśnia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zagrożenia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wynikające</w:t>
            </w:r>
          </w:p>
          <w:p w14:paraId="4EF93175" w14:textId="77777777" w:rsidR="00026FB1" w:rsidRDefault="00A0337B">
            <w:pPr>
              <w:pStyle w:val="TableParagraph"/>
              <w:ind w:left="103" w:right="84"/>
              <w:rPr>
                <w:sz w:val="16"/>
              </w:rPr>
            </w:pP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dezinformacji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(fake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newsów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teorii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spiskowych),</w:t>
            </w:r>
          </w:p>
          <w:p w14:paraId="48EB3244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162"/>
              <w:ind w:right="307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stosuje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sposoby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weryfikacji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informacji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znalezionych</w:t>
            </w:r>
          </w:p>
          <w:p w14:paraId="01F42F9A" w14:textId="77777777" w:rsidR="00026FB1" w:rsidRDefault="00A0337B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internecie,</w:t>
            </w:r>
          </w:p>
          <w:p w14:paraId="0FD2D2B5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162"/>
              <w:ind w:right="685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formułuje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argumenty</w:t>
            </w:r>
          </w:p>
          <w:p w14:paraId="25EA203B" w14:textId="77777777" w:rsidR="00026FB1" w:rsidRDefault="00A0337B">
            <w:pPr>
              <w:pStyle w:val="TableParagraph"/>
              <w:ind w:left="103" w:right="170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dyskusji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na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jeden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wybranych</w:t>
            </w:r>
          </w:p>
          <w:p w14:paraId="21E343F0" w14:textId="77777777" w:rsidR="00026FB1" w:rsidRDefault="00A0337B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klasie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tematów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spornych,</w:t>
            </w:r>
          </w:p>
          <w:p w14:paraId="26B21320" w14:textId="77777777" w:rsidR="00026FB1" w:rsidRDefault="00A0337B">
            <w:pPr>
              <w:pStyle w:val="TableParagraph"/>
              <w:ind w:left="103" w:right="683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korzystając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różnych</w:t>
            </w:r>
          </w:p>
          <w:p w14:paraId="18946A4D" w14:textId="77777777" w:rsidR="00026FB1" w:rsidRDefault="00A0337B">
            <w:pPr>
              <w:pStyle w:val="TableParagraph"/>
              <w:ind w:left="103" w:right="503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sprawdzonych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źródeł,</w:t>
            </w:r>
          </w:p>
          <w:p w14:paraId="10BEBDE1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159"/>
              <w:ind w:right="542" w:firstLine="0"/>
              <w:rPr>
                <w:color w:val="6AA84F"/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identyfikuje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lokalnej</w:t>
            </w:r>
          </w:p>
          <w:p w14:paraId="0087132B" w14:textId="77777777" w:rsidR="00026FB1" w:rsidRDefault="00A0337B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color w:val="6AA84F"/>
                <w:sz w:val="16"/>
              </w:rPr>
              <w:t>społeczności</w:t>
            </w:r>
            <w:r>
              <w:rPr>
                <w:color w:val="6AA84F"/>
                <w:spacing w:val="-9"/>
                <w:sz w:val="16"/>
              </w:rPr>
              <w:t xml:space="preserve"> </w:t>
            </w:r>
            <w:r>
              <w:rPr>
                <w:color w:val="6AA84F"/>
                <w:spacing w:val="-5"/>
                <w:sz w:val="16"/>
              </w:rPr>
              <w:t>lub</w:t>
            </w:r>
          </w:p>
          <w:p w14:paraId="58F71576" w14:textId="77777777" w:rsidR="00026FB1" w:rsidRDefault="00A0337B">
            <w:pPr>
              <w:pStyle w:val="TableParagraph"/>
              <w:spacing w:before="1"/>
              <w:ind w:left="103" w:right="117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kraju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temat,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budzi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kontrowersje</w:t>
            </w:r>
            <w:r>
              <w:rPr>
                <w:color w:val="38761D"/>
                <w:spacing w:val="-2"/>
                <w:sz w:val="16"/>
              </w:rPr>
              <w:t>,</w:t>
            </w:r>
          </w:p>
          <w:p w14:paraId="19FF3C98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before="160"/>
              <w:ind w:right="410" w:firstLine="0"/>
              <w:rPr>
                <w:color w:val="3B78D7"/>
                <w:sz w:val="16"/>
              </w:rPr>
            </w:pPr>
            <w:r>
              <w:rPr>
                <w:color w:val="3B78D7"/>
                <w:sz w:val="16"/>
              </w:rPr>
              <w:t>wskazuje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dwa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  <w:u w:val="single" w:color="3B78D7"/>
              </w:rPr>
              <w:t>tematy</w:t>
            </w:r>
            <w:r>
              <w:rPr>
                <w:color w:val="3B78D7"/>
                <w:sz w:val="16"/>
              </w:rPr>
              <w:t>, które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wywołują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spory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lastRenderedPageBreak/>
              <w:t>w</w:t>
            </w:r>
            <w:r>
              <w:rPr>
                <w:color w:val="3B78D7"/>
                <w:spacing w:val="-7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grupie</w:t>
            </w:r>
          </w:p>
        </w:tc>
        <w:tc>
          <w:tcPr>
            <w:tcW w:w="1556" w:type="dxa"/>
            <w:tcBorders>
              <w:top w:val="nil"/>
            </w:tcBorders>
          </w:tcPr>
          <w:p w14:paraId="6FC4414C" w14:textId="77777777" w:rsidR="00026FB1" w:rsidRDefault="00A0337B">
            <w:pPr>
              <w:pStyle w:val="TableParagraph"/>
              <w:spacing w:before="21"/>
              <w:ind w:left="105" w:right="98"/>
              <w:rPr>
                <w:sz w:val="16"/>
              </w:rPr>
            </w:pPr>
            <w:r>
              <w:rPr>
                <w:sz w:val="16"/>
              </w:rPr>
              <w:lastRenderedPageBreak/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wspólnego</w:t>
            </w:r>
          </w:p>
          <w:p w14:paraId="5709F5A5" w14:textId="77777777" w:rsidR="00026FB1" w:rsidRDefault="00A0337B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uzasadnia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wybór,</w:t>
            </w:r>
          </w:p>
          <w:p w14:paraId="3421B0A8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162"/>
              <w:ind w:left="105" w:right="96" w:firstLine="0"/>
              <w:rPr>
                <w:sz w:val="16"/>
              </w:rPr>
            </w:pPr>
            <w:r>
              <w:rPr>
                <w:color w:val="3B78D7"/>
                <w:sz w:val="16"/>
              </w:rPr>
              <w:t>analizuje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i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omawia, na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podstawie</w:t>
            </w:r>
            <w:r>
              <w:rPr>
                <w:color w:val="3B78D7"/>
                <w:spacing w:val="-5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badań,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przekazów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pacing w:val="-2"/>
                <w:sz w:val="16"/>
              </w:rPr>
              <w:t>medialnych,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własnych</w:t>
            </w:r>
            <w:r>
              <w:rPr>
                <w:color w:val="3B78D7"/>
                <w:spacing w:val="-1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obserwacji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i doświadczeń, co</w:t>
            </w:r>
            <w:r>
              <w:rPr>
                <w:color w:val="3B78D7"/>
                <w:spacing w:val="40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łączy</w:t>
            </w:r>
            <w:r>
              <w:rPr>
                <w:color w:val="3B78D7"/>
                <w:spacing w:val="-7"/>
                <w:sz w:val="16"/>
              </w:rPr>
              <w:t xml:space="preserve"> </w:t>
            </w:r>
            <w:r>
              <w:rPr>
                <w:color w:val="3B78D7"/>
                <w:sz w:val="16"/>
              </w:rPr>
              <w:t>Polaków,</w:t>
            </w:r>
          </w:p>
          <w:p w14:paraId="0B82DE39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160"/>
              <w:ind w:left="105" w:right="175" w:firstLine="0"/>
              <w:rPr>
                <w:sz w:val="16"/>
              </w:rPr>
            </w:pPr>
            <w:r>
              <w:rPr>
                <w:color w:val="6AA84F"/>
                <w:sz w:val="16"/>
              </w:rPr>
              <w:t>rozważa, na ile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wskazywane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przez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Polaków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elementy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łączące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są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tak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samo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ważne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dla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niego/niej,</w:t>
            </w:r>
          </w:p>
          <w:p w14:paraId="3693E53C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159"/>
              <w:ind w:left="105" w:right="156" w:firstLine="0"/>
              <w:rPr>
                <w:sz w:val="16"/>
              </w:rPr>
            </w:pPr>
            <w:r>
              <w:rPr>
                <w:sz w:val="16"/>
              </w:rPr>
              <w:t>rozważa,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badań,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jakie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mogą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być przyczyną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konfliktów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ideologicznych</w:t>
            </w:r>
          </w:p>
          <w:p w14:paraId="62CDEEEF" w14:textId="77777777" w:rsidR="00026FB1" w:rsidRDefault="00A0337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Polsce,</w:t>
            </w:r>
          </w:p>
          <w:p w14:paraId="11543340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162"/>
              <w:ind w:left="105" w:right="410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pięć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tematów, </w:t>
            </w:r>
            <w:r>
              <w:rPr>
                <w:sz w:val="16"/>
              </w:rPr>
              <w:t>które</w:t>
            </w:r>
          </w:p>
          <w:p w14:paraId="663ECB5B" w14:textId="77777777" w:rsidR="00026FB1" w:rsidRDefault="00A0337B">
            <w:pPr>
              <w:pStyle w:val="TableParagraph"/>
              <w:ind w:left="105" w:right="71"/>
              <w:rPr>
                <w:sz w:val="16"/>
              </w:rPr>
            </w:pPr>
            <w:r>
              <w:rPr>
                <w:sz w:val="16"/>
              </w:rPr>
              <w:t>dzielą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społeczeństwo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polskie,</w:t>
            </w:r>
          </w:p>
          <w:p w14:paraId="120C493D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160"/>
              <w:ind w:left="105" w:right="149" w:firstLine="0"/>
              <w:rPr>
                <w:sz w:val="16"/>
              </w:rPr>
            </w:pPr>
            <w:r>
              <w:rPr>
                <w:sz w:val="16"/>
              </w:rPr>
              <w:t>zna i stosuje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sposoby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prowadzenia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debaty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tematy sporne,</w:t>
            </w:r>
          </w:p>
          <w:p w14:paraId="7C626134" w14:textId="77777777" w:rsidR="00026FB1" w:rsidRDefault="00A0337B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159"/>
              <w:ind w:left="105" w:right="98" w:firstLine="0"/>
              <w:rPr>
                <w:color w:val="6AA84F"/>
                <w:sz w:val="16"/>
              </w:rPr>
            </w:pPr>
            <w:r>
              <w:rPr>
                <w:color w:val="6AA84F"/>
                <w:sz w:val="16"/>
              </w:rPr>
              <w:t>formułuje</w:t>
            </w:r>
            <w:r>
              <w:rPr>
                <w:color w:val="6AA84F"/>
                <w:spacing w:val="-12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wyraża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argumenty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dyskusji na jeden</w:t>
            </w:r>
          </w:p>
          <w:p w14:paraId="653802FF" w14:textId="77777777" w:rsidR="00026FB1" w:rsidRDefault="00A0337B">
            <w:pPr>
              <w:pStyle w:val="TableParagraph"/>
              <w:ind w:left="105" w:right="604"/>
              <w:rPr>
                <w:sz w:val="16"/>
              </w:rPr>
            </w:pP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wybranych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lastRenderedPageBreak/>
              <w:t>tematów,</w:t>
            </w:r>
          </w:p>
          <w:p w14:paraId="30D7DB43" w14:textId="77777777" w:rsidR="00026FB1" w:rsidRDefault="00A0337B">
            <w:pPr>
              <w:pStyle w:val="TableParagraph"/>
              <w:spacing w:before="2" w:line="157" w:lineRule="exact"/>
              <w:ind w:left="105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korzystając</w:t>
            </w:r>
          </w:p>
        </w:tc>
        <w:tc>
          <w:tcPr>
            <w:tcW w:w="1558" w:type="dxa"/>
            <w:tcBorders>
              <w:top w:val="nil"/>
            </w:tcBorders>
          </w:tcPr>
          <w:p w14:paraId="64035F05" w14:textId="77777777" w:rsidR="00026FB1" w:rsidRDefault="00A0337B">
            <w:pPr>
              <w:pStyle w:val="TableParagraph"/>
              <w:spacing w:before="21"/>
              <w:ind w:left="109" w:right="96"/>
              <w:rPr>
                <w:sz w:val="16"/>
              </w:rPr>
            </w:pPr>
            <w:r>
              <w:rPr>
                <w:color w:val="6AA84F"/>
                <w:sz w:val="16"/>
              </w:rPr>
              <w:lastRenderedPageBreak/>
              <w:t>z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różnych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źródeł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wybrany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temat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dzielący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społeczeństwo</w:t>
            </w:r>
          </w:p>
          <w:p w14:paraId="7061402B" w14:textId="77777777" w:rsidR="00026FB1" w:rsidRDefault="00A0337B">
            <w:pPr>
              <w:pStyle w:val="TableParagraph"/>
              <w:spacing w:before="1"/>
              <w:ind w:left="109" w:right="566"/>
              <w:rPr>
                <w:sz w:val="16"/>
              </w:rPr>
            </w:pP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identyfikuje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różnice</w:t>
            </w:r>
          </w:p>
          <w:p w14:paraId="5DE7AD67" w14:textId="77777777" w:rsidR="00026FB1" w:rsidRDefault="00A0337B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stanowiskach,</w:t>
            </w:r>
          </w:p>
          <w:p w14:paraId="1BF424F5" w14:textId="77777777" w:rsidR="00026FB1" w:rsidRDefault="00A0337B">
            <w:pPr>
              <w:pStyle w:val="TableParagraph"/>
              <w:spacing w:before="162"/>
              <w:ind w:left="109" w:right="389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stosuje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zasady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wybranej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formy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dyskusji.</w:t>
            </w:r>
          </w:p>
        </w:tc>
        <w:tc>
          <w:tcPr>
            <w:tcW w:w="1537" w:type="dxa"/>
            <w:tcBorders>
              <w:top w:val="nil"/>
            </w:tcBorders>
          </w:tcPr>
          <w:p w14:paraId="003A8AFF" w14:textId="77777777" w:rsidR="00026FB1" w:rsidRDefault="00A0337B">
            <w:pPr>
              <w:pStyle w:val="TableParagraph"/>
              <w:spacing w:before="21"/>
              <w:ind w:left="108" w:right="386"/>
              <w:rPr>
                <w:sz w:val="16"/>
              </w:rPr>
            </w:pPr>
            <w:r>
              <w:rPr>
                <w:sz w:val="16"/>
              </w:rPr>
              <w:t>badań / analiza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</w:p>
          <w:p w14:paraId="60F310C2" w14:textId="77777777" w:rsidR="00026FB1" w:rsidRDefault="00026F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7D6BE30" w14:textId="77777777" w:rsidR="00026FB1" w:rsidRDefault="00A0337B">
            <w:pPr>
              <w:pStyle w:val="TableParagraph"/>
              <w:spacing w:line="552" w:lineRule="auto"/>
              <w:ind w:left="108" w:right="386"/>
              <w:rPr>
                <w:sz w:val="16"/>
              </w:rPr>
            </w:pPr>
            <w:r>
              <w:rPr>
                <w:spacing w:val="-2"/>
                <w:sz w:val="16"/>
              </w:rPr>
              <w:t>autorefleksja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parach</w:t>
            </w:r>
          </w:p>
          <w:p w14:paraId="344B2C40" w14:textId="77777777" w:rsidR="00026FB1" w:rsidRDefault="00A0337B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rozmowa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klasy</w:t>
            </w:r>
          </w:p>
          <w:p w14:paraId="42ED73E8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A847143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mapa</w:t>
            </w:r>
            <w:r>
              <w:rPr>
                <w:spacing w:val="-2"/>
                <w:sz w:val="16"/>
              </w:rPr>
              <w:t xml:space="preserve"> myśli</w:t>
            </w:r>
          </w:p>
          <w:p w14:paraId="35F9D2FC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C1FD780" w14:textId="77777777" w:rsidR="00026FB1" w:rsidRDefault="00A0337B">
            <w:pPr>
              <w:pStyle w:val="TableParagraph"/>
              <w:spacing w:before="1"/>
              <w:ind w:left="108" w:right="10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grupach,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kreatywna</w:t>
            </w:r>
          </w:p>
          <w:p w14:paraId="7C9B2E0D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8429FC8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źródłowym</w:t>
            </w:r>
          </w:p>
          <w:p w14:paraId="5EF8AD9F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529912B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metody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dyskusyjne</w:t>
            </w:r>
          </w:p>
          <w:p w14:paraId="26B2E162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77D405F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podsumowujące</w:t>
            </w:r>
          </w:p>
          <w:p w14:paraId="5B1B5932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339C774" w14:textId="77777777" w:rsidR="00026FB1" w:rsidRDefault="00A0337B">
            <w:pPr>
              <w:pStyle w:val="TableParagraph"/>
              <w:ind w:left="108" w:right="386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działanie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obywatelskie</w:t>
            </w:r>
          </w:p>
        </w:tc>
        <w:tc>
          <w:tcPr>
            <w:tcW w:w="1484" w:type="dxa"/>
            <w:tcBorders>
              <w:top w:val="nil"/>
            </w:tcBorders>
          </w:tcPr>
          <w:p w14:paraId="1AA58363" w14:textId="77777777" w:rsidR="00026FB1" w:rsidRDefault="00A0337B">
            <w:pPr>
              <w:pStyle w:val="TableParagraph"/>
              <w:spacing w:before="21"/>
              <w:ind w:left="110" w:right="185"/>
              <w:rPr>
                <w:sz w:val="16"/>
              </w:rPr>
            </w:pPr>
            <w:r>
              <w:rPr>
                <w:spacing w:val="-2"/>
                <w:sz w:val="16"/>
              </w:rPr>
              <w:t>metapoznawcze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5AAE2310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583FC32" w14:textId="77777777" w:rsidR="00026FB1" w:rsidRDefault="00A0337B">
            <w:pPr>
              <w:pStyle w:val="TableParagraph"/>
              <w:spacing w:before="1"/>
              <w:ind w:left="110" w:right="185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uczniowskich</w:t>
            </w:r>
          </w:p>
          <w:p w14:paraId="136EECC6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17E1CE8" w14:textId="77777777" w:rsidR="00026FB1" w:rsidRDefault="00A0337B">
            <w:pPr>
              <w:pStyle w:val="TableParagraph"/>
              <w:ind w:left="110" w:right="59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obserwacja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(wybranych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uczniów)</w:t>
            </w:r>
          </w:p>
          <w:p w14:paraId="7E27B3DD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42C1F58" w14:textId="77777777" w:rsidR="00026FB1" w:rsidRDefault="00A0337B">
            <w:pPr>
              <w:pStyle w:val="TableParagraph"/>
              <w:ind w:left="110" w:right="402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</w:tc>
      </w:tr>
    </w:tbl>
    <w:p w14:paraId="1AE339DB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500" w:left="1275" w:header="0" w:footer="2185" w:gutter="0"/>
          <w:cols w:space="720"/>
        </w:sectPr>
      </w:pPr>
    </w:p>
    <w:p w14:paraId="1A2F584F" w14:textId="77777777" w:rsidR="00026FB1" w:rsidRDefault="00026FB1">
      <w:pPr>
        <w:spacing w:before="5"/>
        <w:rPr>
          <w:b/>
          <w:sz w:val="5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300"/>
        <w:gridCol w:w="1651"/>
        <w:gridCol w:w="1583"/>
        <w:gridCol w:w="1559"/>
        <w:gridCol w:w="1556"/>
        <w:gridCol w:w="1558"/>
        <w:gridCol w:w="1537"/>
        <w:gridCol w:w="1484"/>
      </w:tblGrid>
      <w:tr w:rsidR="00026FB1" w14:paraId="3FAE9823" w14:textId="77777777">
        <w:trPr>
          <w:trHeight w:val="5121"/>
        </w:trPr>
        <w:tc>
          <w:tcPr>
            <w:tcW w:w="701" w:type="dxa"/>
            <w:tcBorders>
              <w:top w:val="nil"/>
            </w:tcBorders>
          </w:tcPr>
          <w:p w14:paraId="255B88B2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397DEC5" w14:textId="77777777" w:rsidR="00026FB1" w:rsidRDefault="00A0337B">
            <w:pPr>
              <w:pStyle w:val="TableParagraph"/>
              <w:spacing w:before="1"/>
              <w:ind w:left="103" w:right="188"/>
              <w:rPr>
                <w:sz w:val="16"/>
              </w:rPr>
            </w:pPr>
            <w:r>
              <w:rPr>
                <w:color w:val="6AA84F"/>
                <w:sz w:val="16"/>
              </w:rPr>
              <w:t>w debacie na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wybrany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temat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społeczny,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prezentowanie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własnego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zdania,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które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uczeń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uzasadnia</w:t>
            </w:r>
          </w:p>
          <w:p w14:paraId="3449F7B2" w14:textId="77777777" w:rsidR="00026FB1" w:rsidRDefault="00A0337B">
            <w:pPr>
              <w:pStyle w:val="TableParagraph"/>
              <w:spacing w:before="1"/>
              <w:ind w:left="103" w:right="123"/>
              <w:rPr>
                <w:sz w:val="16"/>
              </w:rPr>
            </w:pPr>
            <w:r>
              <w:rPr>
                <w:color w:val="6AA84F"/>
                <w:sz w:val="16"/>
              </w:rPr>
              <w:t>i którego broni,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4"/>
                <w:sz w:val="16"/>
              </w:rPr>
              <w:t>oraz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podejmowanie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dialogu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osobami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odmiennych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poglądach</w:t>
            </w:r>
          </w:p>
          <w:p w14:paraId="14B0301F" w14:textId="77777777" w:rsidR="00026FB1" w:rsidRDefault="00A0337B">
            <w:pPr>
              <w:pStyle w:val="TableParagraph"/>
              <w:spacing w:before="159"/>
              <w:ind w:left="103" w:right="334"/>
              <w:rPr>
                <w:sz w:val="16"/>
              </w:rPr>
            </w:pPr>
            <w:r>
              <w:rPr>
                <w:sz w:val="16"/>
              </w:rPr>
              <w:t>Kryteria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oceny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DZO:</w:t>
            </w:r>
          </w:p>
          <w:p w14:paraId="4632E18A" w14:textId="77777777" w:rsidR="00026FB1" w:rsidRDefault="00A0337B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spacing w:before="2"/>
              <w:ind w:right="104" w:firstLine="0"/>
              <w:rPr>
                <w:sz w:val="16"/>
              </w:rPr>
            </w:pPr>
            <w:r>
              <w:rPr>
                <w:spacing w:val="-2"/>
                <w:sz w:val="16"/>
              </w:rPr>
              <w:t>adekwatności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działania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postawionego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</w:p>
          <w:p w14:paraId="29034187" w14:textId="77777777" w:rsidR="00026FB1" w:rsidRDefault="00026FB1">
            <w:pPr>
              <w:pStyle w:val="TableParagraph"/>
              <w:spacing w:before="118"/>
              <w:rPr>
                <w:b/>
                <w:sz w:val="16"/>
              </w:rPr>
            </w:pPr>
          </w:p>
          <w:p w14:paraId="7CF59C13" w14:textId="77777777" w:rsidR="00026FB1" w:rsidRDefault="00A0337B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ind w:right="279" w:firstLine="0"/>
              <w:rPr>
                <w:sz w:val="16"/>
              </w:rPr>
            </w:pPr>
            <w:r>
              <w:rPr>
                <w:spacing w:val="-2"/>
                <w:sz w:val="16"/>
              </w:rPr>
              <w:t>stopnia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zaangażowania,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tym ilości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włożonej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</w:p>
          <w:p w14:paraId="75718268" w14:textId="77777777" w:rsidR="00026FB1" w:rsidRDefault="00A0337B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spacing w:before="121"/>
              <w:ind w:right="358" w:firstLine="0"/>
              <w:rPr>
                <w:sz w:val="16"/>
              </w:rPr>
            </w:pPr>
            <w:r>
              <w:rPr>
                <w:spacing w:val="-2"/>
                <w:sz w:val="16"/>
              </w:rPr>
              <w:t>skuteczności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działania</w:t>
            </w:r>
          </w:p>
        </w:tc>
        <w:tc>
          <w:tcPr>
            <w:tcW w:w="1300" w:type="dxa"/>
            <w:tcBorders>
              <w:top w:val="nil"/>
            </w:tcBorders>
          </w:tcPr>
          <w:p w14:paraId="1EA4B337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14:paraId="2F7BF9F5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  <w:tcBorders>
              <w:top w:val="nil"/>
            </w:tcBorders>
          </w:tcPr>
          <w:p w14:paraId="4230EF97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A64478C" w14:textId="77777777" w:rsidR="00026FB1" w:rsidRDefault="00A0337B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color w:val="3B78D7"/>
                <w:spacing w:val="-2"/>
                <w:sz w:val="16"/>
              </w:rPr>
              <w:t>rówieśniczej.</w:t>
            </w:r>
          </w:p>
        </w:tc>
        <w:tc>
          <w:tcPr>
            <w:tcW w:w="1556" w:type="dxa"/>
            <w:tcBorders>
              <w:top w:val="nil"/>
            </w:tcBorders>
          </w:tcPr>
          <w:p w14:paraId="2419C1F1" w14:textId="77777777" w:rsidR="00026FB1" w:rsidRDefault="00A0337B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color w:val="6AA84F"/>
                <w:sz w:val="16"/>
              </w:rPr>
              <w:t>z</w:t>
            </w:r>
            <w:r>
              <w:rPr>
                <w:color w:val="6AA84F"/>
                <w:spacing w:val="-6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różnych</w:t>
            </w:r>
            <w:r>
              <w:rPr>
                <w:color w:val="6AA84F"/>
                <w:spacing w:val="-2"/>
                <w:sz w:val="16"/>
              </w:rPr>
              <w:t xml:space="preserve"> źródeł,</w:t>
            </w:r>
          </w:p>
          <w:p w14:paraId="0B320C9A" w14:textId="77777777" w:rsidR="00026FB1" w:rsidRDefault="00A0337B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before="161"/>
              <w:ind w:right="537" w:firstLine="0"/>
              <w:rPr>
                <w:color w:val="6AA84F"/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identyfikuje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lokalnej</w:t>
            </w:r>
          </w:p>
          <w:p w14:paraId="1A1A1F74" w14:textId="77777777" w:rsidR="00026FB1" w:rsidRDefault="00A0337B">
            <w:pPr>
              <w:pStyle w:val="TableParagraph"/>
              <w:spacing w:before="2" w:line="183" w:lineRule="exact"/>
              <w:ind w:left="105"/>
              <w:rPr>
                <w:sz w:val="16"/>
              </w:rPr>
            </w:pPr>
            <w:r>
              <w:rPr>
                <w:color w:val="6AA84F"/>
                <w:sz w:val="16"/>
              </w:rPr>
              <w:t>społeczności</w:t>
            </w:r>
            <w:r>
              <w:rPr>
                <w:color w:val="6AA84F"/>
                <w:spacing w:val="-9"/>
                <w:sz w:val="16"/>
              </w:rPr>
              <w:t xml:space="preserve"> </w:t>
            </w:r>
            <w:r>
              <w:rPr>
                <w:color w:val="6AA84F"/>
                <w:spacing w:val="-5"/>
                <w:sz w:val="16"/>
              </w:rPr>
              <w:t>lub</w:t>
            </w:r>
          </w:p>
          <w:p w14:paraId="77355EC2" w14:textId="77777777" w:rsidR="00026FB1" w:rsidRDefault="00A0337B">
            <w:pPr>
              <w:pStyle w:val="TableParagraph"/>
              <w:ind w:left="105" w:right="106"/>
              <w:rPr>
                <w:sz w:val="16"/>
              </w:rPr>
            </w:pP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4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kraju</w:t>
            </w:r>
            <w:r>
              <w:rPr>
                <w:color w:val="6AA84F"/>
                <w:spacing w:val="-2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temat,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który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budzi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kontrowersje,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dąży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do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aktywnego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udziału w tej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dyskusji</w:t>
            </w:r>
            <w:r>
              <w:rPr>
                <w:color w:val="38761D"/>
                <w:spacing w:val="-2"/>
                <w:sz w:val="16"/>
              </w:rPr>
              <w:t>,</w:t>
            </w:r>
          </w:p>
          <w:p w14:paraId="55812C77" w14:textId="77777777" w:rsidR="00026FB1" w:rsidRDefault="00A0337B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before="159"/>
              <w:ind w:right="151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skąd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biorą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teorie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spiskowe,</w:t>
            </w:r>
          </w:p>
          <w:p w14:paraId="5793B1F6" w14:textId="77777777" w:rsidR="00026FB1" w:rsidRDefault="00A0337B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before="162"/>
              <w:ind w:right="103" w:firstLine="0"/>
              <w:rPr>
                <w:color w:val="6AA84F"/>
                <w:sz w:val="16"/>
              </w:rPr>
            </w:pPr>
            <w:r>
              <w:rPr>
                <w:color w:val="6AA84F"/>
                <w:sz w:val="16"/>
              </w:rPr>
              <w:t>zna</w:t>
            </w:r>
            <w:r>
              <w:rPr>
                <w:color w:val="6AA84F"/>
                <w:spacing w:val="-12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wykorzystuje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sposoby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chronienia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się</w:t>
            </w:r>
            <w:r>
              <w:rPr>
                <w:color w:val="6AA84F"/>
                <w:spacing w:val="-5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przed</w:t>
            </w:r>
          </w:p>
          <w:p w14:paraId="581F1750" w14:textId="77777777" w:rsidR="00026FB1" w:rsidRDefault="00A0337B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dezinformacją.</w:t>
            </w:r>
          </w:p>
        </w:tc>
        <w:tc>
          <w:tcPr>
            <w:tcW w:w="1558" w:type="dxa"/>
            <w:tcBorders>
              <w:top w:val="nil"/>
            </w:tcBorders>
          </w:tcPr>
          <w:p w14:paraId="3BCE35F3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14:paraId="70F8759B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14:paraId="06C49C58" w14:textId="77777777" w:rsidR="00026FB1" w:rsidRDefault="00026FB1">
            <w:pPr>
              <w:pStyle w:val="TableParagraph"/>
              <w:rPr>
                <w:sz w:val="16"/>
              </w:rPr>
            </w:pPr>
          </w:p>
        </w:tc>
      </w:tr>
    </w:tbl>
    <w:p w14:paraId="280F4B16" w14:textId="77777777" w:rsidR="00026FB1" w:rsidRDefault="00026FB1">
      <w:pPr>
        <w:spacing w:before="29"/>
        <w:rPr>
          <w:b/>
          <w:sz w:val="28"/>
        </w:rPr>
      </w:pPr>
    </w:p>
    <w:p w14:paraId="6DC052B2" w14:textId="77777777" w:rsidR="00026FB1" w:rsidRDefault="00A0337B">
      <w:pPr>
        <w:pStyle w:val="Nagwek1"/>
        <w:spacing w:line="321" w:lineRule="exact"/>
        <w:ind w:right="2573"/>
      </w:pPr>
      <w:r>
        <w:rPr>
          <w:color w:val="FF9900"/>
        </w:rPr>
        <w:t>ROZDZIAŁ</w:t>
      </w:r>
      <w:r>
        <w:rPr>
          <w:color w:val="FF9900"/>
          <w:spacing w:val="-6"/>
        </w:rPr>
        <w:t xml:space="preserve"> </w:t>
      </w:r>
      <w:r>
        <w:rPr>
          <w:color w:val="FF9900"/>
        </w:rPr>
        <w:t>II.</w:t>
      </w:r>
      <w:r>
        <w:rPr>
          <w:color w:val="FF9900"/>
          <w:spacing w:val="-7"/>
        </w:rPr>
        <w:t xml:space="preserve"> </w:t>
      </w:r>
      <w:r>
        <w:rPr>
          <w:color w:val="FF9900"/>
        </w:rPr>
        <w:t>Szkoła</w:t>
      </w:r>
      <w:r>
        <w:rPr>
          <w:color w:val="FF9900"/>
          <w:spacing w:val="-5"/>
        </w:rPr>
        <w:t xml:space="preserve"> </w:t>
      </w:r>
      <w:r>
        <w:rPr>
          <w:color w:val="FF9900"/>
        </w:rPr>
        <w:t>jako</w:t>
      </w:r>
      <w:r>
        <w:rPr>
          <w:color w:val="FF9900"/>
          <w:spacing w:val="-5"/>
        </w:rPr>
        <w:t xml:space="preserve"> </w:t>
      </w:r>
      <w:r>
        <w:rPr>
          <w:color w:val="FF9900"/>
          <w:spacing w:val="-2"/>
        </w:rPr>
        <w:t>wspólnota</w:t>
      </w:r>
    </w:p>
    <w:p w14:paraId="0631705A" w14:textId="77777777" w:rsidR="00026FB1" w:rsidRDefault="00A0337B">
      <w:pPr>
        <w:pStyle w:val="Tekstpodstawowy"/>
        <w:spacing w:before="0" w:line="275" w:lineRule="exact"/>
        <w:ind w:left="2147" w:right="2572"/>
        <w:jc w:val="center"/>
      </w:pPr>
      <w:r>
        <w:rPr>
          <w:color w:val="000000"/>
          <w:shd w:val="clear" w:color="auto" w:fill="FF9900"/>
        </w:rPr>
        <w:t>PYTANIE</w:t>
      </w:r>
      <w:r>
        <w:rPr>
          <w:color w:val="000000"/>
          <w:spacing w:val="-4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WIODĄCE:</w:t>
      </w:r>
      <w:r>
        <w:rPr>
          <w:color w:val="000000"/>
          <w:spacing w:val="-3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Jak</w:t>
      </w:r>
      <w:r>
        <w:rPr>
          <w:color w:val="000000"/>
          <w:spacing w:val="-3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wspólnie</w:t>
      </w:r>
      <w:r>
        <w:rPr>
          <w:color w:val="000000"/>
          <w:spacing w:val="-4"/>
          <w:shd w:val="clear" w:color="auto" w:fill="FF9900"/>
        </w:rPr>
        <w:t xml:space="preserve"> </w:t>
      </w:r>
      <w:r>
        <w:rPr>
          <w:color w:val="000000"/>
          <w:shd w:val="clear" w:color="auto" w:fill="FF9900"/>
        </w:rPr>
        <w:t>tworzymy</w:t>
      </w:r>
      <w:r>
        <w:rPr>
          <w:color w:val="000000"/>
          <w:spacing w:val="-3"/>
          <w:shd w:val="clear" w:color="auto" w:fill="FF9900"/>
        </w:rPr>
        <w:t xml:space="preserve"> </w:t>
      </w:r>
      <w:r>
        <w:rPr>
          <w:color w:val="000000"/>
          <w:spacing w:val="-2"/>
          <w:shd w:val="clear" w:color="auto" w:fill="FF9900"/>
        </w:rPr>
        <w:t>szkołę?</w:t>
      </w:r>
    </w:p>
    <w:p w14:paraId="31AFDF93" w14:textId="77777777" w:rsidR="00026FB1" w:rsidRDefault="00026FB1">
      <w:pPr>
        <w:spacing w:before="10" w:after="1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59"/>
        <w:gridCol w:w="1522"/>
      </w:tblGrid>
      <w:tr w:rsidR="00026FB1" w14:paraId="04C36BD0" w14:textId="77777777">
        <w:trPr>
          <w:trHeight w:val="390"/>
        </w:trPr>
        <w:tc>
          <w:tcPr>
            <w:tcW w:w="701" w:type="dxa"/>
            <w:vMerge w:val="restart"/>
            <w:tcBorders>
              <w:bottom w:val="nil"/>
            </w:tcBorders>
          </w:tcPr>
          <w:p w14:paraId="4320CAB1" w14:textId="77777777" w:rsidR="00026FB1" w:rsidRDefault="00A0337B">
            <w:pPr>
              <w:pStyle w:val="TableParagraph"/>
              <w:spacing w:before="1"/>
              <w:ind w:left="162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lekcji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5C0CBC4B" w14:textId="77777777" w:rsidR="00026FB1" w:rsidRDefault="00A0337B">
            <w:pPr>
              <w:pStyle w:val="TableParagraph"/>
              <w:spacing w:before="1"/>
              <w:ind w:left="2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Wymagania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szczegółowe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programowej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FA07AD6" w14:textId="77777777" w:rsidR="00026FB1" w:rsidRDefault="00A0337B">
            <w:pPr>
              <w:pStyle w:val="TableParagraph"/>
              <w:spacing w:before="1"/>
              <w:ind w:left="425" w:hanging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Zagadnienia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Treści</w:t>
            </w:r>
          </w:p>
        </w:tc>
        <w:tc>
          <w:tcPr>
            <w:tcW w:w="7931" w:type="dxa"/>
            <w:gridSpan w:val="5"/>
          </w:tcPr>
          <w:p w14:paraId="7A954BAA" w14:textId="77777777" w:rsidR="00026FB1" w:rsidRDefault="00A0337B">
            <w:pPr>
              <w:pStyle w:val="TableParagraph"/>
              <w:spacing w:before="1"/>
              <w:ind w:left="2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POSZCZEGÓLNE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OCENY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C84B690" w14:textId="77777777" w:rsidR="00026FB1" w:rsidRDefault="00A0337B">
            <w:pPr>
              <w:pStyle w:val="TableParagraph"/>
              <w:spacing w:before="1"/>
              <w:ind w:left="264" w:right="231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metody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formy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pracy</w:t>
            </w:r>
          </w:p>
        </w:tc>
        <w:tc>
          <w:tcPr>
            <w:tcW w:w="1522" w:type="dxa"/>
            <w:vMerge w:val="restart"/>
            <w:tcBorders>
              <w:bottom w:val="nil"/>
            </w:tcBorders>
          </w:tcPr>
          <w:p w14:paraId="1A5C8B41" w14:textId="77777777" w:rsidR="00026FB1" w:rsidRDefault="00A0337B">
            <w:pPr>
              <w:pStyle w:val="TableParagraph"/>
              <w:spacing w:before="1"/>
              <w:ind w:left="249" w:right="216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Rekomendacje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monitorowania</w:t>
            </w:r>
          </w:p>
          <w:p w14:paraId="6B570764" w14:textId="77777777" w:rsidR="00026FB1" w:rsidRDefault="00A0337B">
            <w:pPr>
              <w:pStyle w:val="TableParagraph"/>
              <w:spacing w:line="184" w:lineRule="exact"/>
              <w:ind w:left="158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osiągnięć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ich oceniania</w:t>
            </w:r>
          </w:p>
        </w:tc>
      </w:tr>
      <w:tr w:rsidR="00026FB1" w14:paraId="4C04D3EF" w14:textId="77777777">
        <w:trPr>
          <w:trHeight w:val="520"/>
        </w:trPr>
        <w:tc>
          <w:tcPr>
            <w:tcW w:w="701" w:type="dxa"/>
            <w:vMerge/>
            <w:tcBorders>
              <w:top w:val="nil"/>
              <w:bottom w:val="nil"/>
            </w:tcBorders>
          </w:tcPr>
          <w:p w14:paraId="580BAE01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531F32FB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6EF3A01F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1352B668" w14:textId="77777777" w:rsidR="00026FB1" w:rsidRDefault="00A0337B">
            <w:pPr>
              <w:pStyle w:val="TableParagraph"/>
              <w:spacing w:before="1"/>
              <w:ind w:left="303" w:right="137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konieczne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(dopuszczający)</w:t>
            </w:r>
          </w:p>
        </w:tc>
        <w:tc>
          <w:tcPr>
            <w:tcW w:w="1559" w:type="dxa"/>
            <w:tcBorders>
              <w:bottom w:val="nil"/>
            </w:tcBorders>
          </w:tcPr>
          <w:p w14:paraId="672C720B" w14:textId="77777777" w:rsidR="00026FB1" w:rsidRDefault="00A0337B">
            <w:pPr>
              <w:pStyle w:val="TableParagraph"/>
              <w:spacing w:before="1"/>
              <w:ind w:left="328" w:right="117" w:firstLine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(dostateczny)</w:t>
            </w:r>
          </w:p>
        </w:tc>
        <w:tc>
          <w:tcPr>
            <w:tcW w:w="1559" w:type="dxa"/>
            <w:tcBorders>
              <w:bottom w:val="nil"/>
            </w:tcBorders>
          </w:tcPr>
          <w:p w14:paraId="2F200E07" w14:textId="77777777" w:rsidR="00026FB1" w:rsidRDefault="00A0337B">
            <w:pPr>
              <w:pStyle w:val="TableParagraph"/>
              <w:spacing w:before="1"/>
              <w:ind w:left="523" w:right="117" w:hanging="2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rozszerzające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(dobry)</w:t>
            </w:r>
          </w:p>
        </w:tc>
        <w:tc>
          <w:tcPr>
            <w:tcW w:w="1556" w:type="dxa"/>
            <w:tcBorders>
              <w:bottom w:val="nil"/>
            </w:tcBorders>
          </w:tcPr>
          <w:p w14:paraId="7BC6E9F2" w14:textId="77777777" w:rsidR="00026FB1" w:rsidRDefault="00A0337B">
            <w:pPr>
              <w:pStyle w:val="TableParagraph"/>
              <w:spacing w:before="1"/>
              <w:ind w:left="265" w:right="230" w:firstLine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dopełniające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(bardzo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dobry)</w:t>
            </w:r>
          </w:p>
        </w:tc>
        <w:tc>
          <w:tcPr>
            <w:tcW w:w="1558" w:type="dxa"/>
            <w:tcBorders>
              <w:bottom w:val="nil"/>
            </w:tcBorders>
          </w:tcPr>
          <w:p w14:paraId="1909ED17" w14:textId="77777777" w:rsidR="00026FB1" w:rsidRDefault="00A0337B">
            <w:pPr>
              <w:pStyle w:val="TableParagraph"/>
              <w:spacing w:before="1"/>
              <w:ind w:left="454" w:right="96" w:hanging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wykraczające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(celujący)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CD94EB8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bottom w:val="nil"/>
            </w:tcBorders>
          </w:tcPr>
          <w:p w14:paraId="27ADA7A3" w14:textId="77777777" w:rsidR="00026FB1" w:rsidRDefault="00026FB1">
            <w:pPr>
              <w:rPr>
                <w:sz w:val="2"/>
                <w:szCs w:val="2"/>
              </w:rPr>
            </w:pPr>
          </w:p>
        </w:tc>
      </w:tr>
      <w:tr w:rsidR="00026FB1" w14:paraId="003BDEA5" w14:textId="77777777">
        <w:trPr>
          <w:trHeight w:val="732"/>
        </w:trPr>
        <w:tc>
          <w:tcPr>
            <w:tcW w:w="701" w:type="dxa"/>
            <w:tcBorders>
              <w:top w:val="nil"/>
            </w:tcBorders>
          </w:tcPr>
          <w:p w14:paraId="704348BF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04AA7D1" w14:textId="77777777" w:rsidR="00026FB1" w:rsidRDefault="00A0337B">
            <w:pPr>
              <w:pStyle w:val="TableParagraph"/>
              <w:ind w:left="167" w:right="149" w:firstLine="19"/>
              <w:jc w:val="both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fakultatywne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2"/>
                <w:sz w:val="16"/>
              </w:rPr>
              <w:t>działanie</w:t>
            </w:r>
          </w:p>
          <w:p w14:paraId="2B14F470" w14:textId="77777777" w:rsidR="00026FB1" w:rsidRDefault="00A0337B">
            <w:pPr>
              <w:pStyle w:val="TableParagraph"/>
              <w:spacing w:line="163" w:lineRule="exact"/>
              <w:ind w:left="287"/>
              <w:rPr>
                <w:sz w:val="16"/>
              </w:rPr>
            </w:pP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1276" w:type="dxa"/>
            <w:tcBorders>
              <w:top w:val="nil"/>
            </w:tcBorders>
          </w:tcPr>
          <w:p w14:paraId="5DF23BA9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30E7AD78" w14:textId="77777777" w:rsidR="00026FB1" w:rsidRDefault="00A0337B">
            <w:pPr>
              <w:pStyle w:val="TableParagraph"/>
              <w:spacing w:before="33"/>
              <w:ind w:left="341" w:right="137" w:firstLine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top w:val="nil"/>
            </w:tcBorders>
          </w:tcPr>
          <w:p w14:paraId="42F69DB9" w14:textId="77777777" w:rsidR="00026FB1" w:rsidRDefault="00A0337B">
            <w:pPr>
              <w:pStyle w:val="TableParagraph"/>
              <w:spacing w:before="33"/>
              <w:ind w:left="273" w:right="117" w:firstLine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top w:val="nil"/>
            </w:tcBorders>
          </w:tcPr>
          <w:p w14:paraId="0A0DA6D7" w14:textId="77777777" w:rsidR="00026FB1" w:rsidRDefault="00A0337B">
            <w:pPr>
              <w:pStyle w:val="TableParagraph"/>
              <w:spacing w:before="33"/>
              <w:ind w:left="271" w:right="117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6" w:type="dxa"/>
            <w:tcBorders>
              <w:top w:val="nil"/>
            </w:tcBorders>
          </w:tcPr>
          <w:p w14:paraId="48C63768" w14:textId="77777777" w:rsidR="00026FB1" w:rsidRDefault="00A0337B">
            <w:pPr>
              <w:pStyle w:val="TableParagraph"/>
              <w:spacing w:before="33"/>
              <w:ind w:left="273" w:right="98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8" w:type="dxa"/>
            <w:tcBorders>
              <w:top w:val="nil"/>
            </w:tcBorders>
          </w:tcPr>
          <w:p w14:paraId="77487E8C" w14:textId="77777777" w:rsidR="00026FB1" w:rsidRDefault="00A0337B">
            <w:pPr>
              <w:pStyle w:val="TableParagraph"/>
              <w:spacing w:before="33"/>
              <w:ind w:left="277" w:right="96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  <w:tcBorders>
              <w:top w:val="nil"/>
            </w:tcBorders>
          </w:tcPr>
          <w:p w14:paraId="332BC509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14:paraId="3132ADA2" w14:textId="77777777" w:rsidR="00026FB1" w:rsidRDefault="00026FB1">
            <w:pPr>
              <w:pStyle w:val="TableParagraph"/>
              <w:rPr>
                <w:sz w:val="16"/>
              </w:rPr>
            </w:pPr>
          </w:p>
        </w:tc>
      </w:tr>
    </w:tbl>
    <w:p w14:paraId="13D91BAA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400" w:left="1275" w:header="0" w:footer="2185" w:gutter="0"/>
          <w:cols w:space="720"/>
        </w:sectPr>
      </w:pPr>
    </w:p>
    <w:p w14:paraId="0B06F352" w14:textId="77777777" w:rsidR="00026FB1" w:rsidRDefault="00026FB1">
      <w:pPr>
        <w:spacing w:before="5"/>
        <w:rPr>
          <w:b/>
          <w:sz w:val="5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59"/>
        <w:gridCol w:w="1522"/>
      </w:tblGrid>
      <w:tr w:rsidR="00026FB1" w14:paraId="42B8DA32" w14:textId="77777777">
        <w:trPr>
          <w:trHeight w:val="465"/>
        </w:trPr>
        <w:tc>
          <w:tcPr>
            <w:tcW w:w="14407" w:type="dxa"/>
            <w:gridSpan w:val="10"/>
            <w:tcBorders>
              <w:top w:val="nil"/>
            </w:tcBorders>
            <w:shd w:val="clear" w:color="auto" w:fill="FF9900"/>
          </w:tcPr>
          <w:p w14:paraId="24B1593A" w14:textId="77777777" w:rsidR="00026FB1" w:rsidRDefault="00A0337B">
            <w:pPr>
              <w:pStyle w:val="TableParagraph"/>
              <w:spacing w:line="230" w:lineRule="atLeast"/>
              <w:ind w:left="100" w:right="10017"/>
              <w:rPr>
                <w:b/>
                <w:sz w:val="20"/>
              </w:rPr>
            </w:pPr>
            <w:r>
              <w:rPr>
                <w:b/>
                <w:sz w:val="20"/>
              </w:rPr>
              <w:t>TEMAT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LEKCJI: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Zasady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funkcjonowania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szkoły Liczba godzin: 2</w:t>
            </w:r>
          </w:p>
        </w:tc>
      </w:tr>
      <w:tr w:rsidR="00026FB1" w14:paraId="4E6B744D" w14:textId="77777777">
        <w:trPr>
          <w:trHeight w:val="7402"/>
        </w:trPr>
        <w:tc>
          <w:tcPr>
            <w:tcW w:w="701" w:type="dxa"/>
          </w:tcPr>
          <w:p w14:paraId="48979132" w14:textId="77777777" w:rsidR="00026FB1" w:rsidRDefault="00A0337B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2.1</w:t>
            </w:r>
          </w:p>
        </w:tc>
        <w:tc>
          <w:tcPr>
            <w:tcW w:w="1418" w:type="dxa"/>
          </w:tcPr>
          <w:p w14:paraId="79AA0D9E" w14:textId="77777777" w:rsidR="00026FB1" w:rsidRDefault="00A0337B">
            <w:pPr>
              <w:pStyle w:val="TableParagraph"/>
              <w:spacing w:line="183" w:lineRule="exact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Uczeń:</w:t>
            </w:r>
          </w:p>
          <w:p w14:paraId="0BD95A2B" w14:textId="77777777" w:rsidR="00026FB1" w:rsidRDefault="00A0337B">
            <w:pPr>
              <w:pStyle w:val="TableParagraph"/>
              <w:spacing w:before="161"/>
              <w:ind w:left="103"/>
              <w:rPr>
                <w:sz w:val="16"/>
              </w:rPr>
            </w:pPr>
            <w:r>
              <w:rPr>
                <w:sz w:val="16"/>
              </w:rPr>
              <w:t>(P)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II.1)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opisuje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znaczenie</w:t>
            </w:r>
          </w:p>
          <w:p w14:paraId="2C64C929" w14:textId="77777777" w:rsidR="00026FB1" w:rsidRDefault="00A0337B">
            <w:pPr>
              <w:pStyle w:val="TableParagraph"/>
              <w:spacing w:before="2"/>
              <w:ind w:left="103" w:right="272"/>
              <w:rPr>
                <w:sz w:val="16"/>
              </w:rPr>
            </w:pPr>
            <w:r>
              <w:rPr>
                <w:sz w:val="16"/>
              </w:rPr>
              <w:t>szkolnych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reguł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określonych</w:t>
            </w:r>
          </w:p>
          <w:p w14:paraId="318603CF" w14:textId="77777777" w:rsidR="00026FB1" w:rsidRDefault="00A0337B">
            <w:pPr>
              <w:pStyle w:val="TableParagraph"/>
              <w:ind w:left="103" w:right="85"/>
              <w:rPr>
                <w:sz w:val="16"/>
              </w:rPr>
            </w:pPr>
            <w:r>
              <w:rPr>
                <w:sz w:val="16"/>
              </w:rPr>
              <w:t>w statucie 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wewnątrzszkolnyc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 oraz prawa</w:t>
            </w:r>
          </w:p>
          <w:p w14:paraId="7D4CF4D6" w14:textId="77777777" w:rsidR="00026FB1" w:rsidRDefault="00A0337B">
            <w:pPr>
              <w:pStyle w:val="TableParagraph"/>
              <w:ind w:left="103" w:right="188"/>
              <w:rPr>
                <w:sz w:val="16"/>
              </w:rPr>
            </w:pPr>
            <w:r>
              <w:rPr>
                <w:sz w:val="16"/>
              </w:rPr>
              <w:t>i obowiązki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uczniowskie,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ich źródła</w:t>
            </w:r>
          </w:p>
          <w:p w14:paraId="0C59B161" w14:textId="77777777" w:rsidR="00026FB1" w:rsidRDefault="00A0337B">
            <w:pPr>
              <w:pStyle w:val="TableParagraph"/>
              <w:ind w:left="103" w:right="237"/>
              <w:rPr>
                <w:sz w:val="16"/>
              </w:rPr>
            </w:pPr>
            <w:r>
              <w:rPr>
                <w:sz w:val="16"/>
              </w:rPr>
              <w:t>i uzasadnienie,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sytuacjach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naruszenia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reguł</w:t>
            </w:r>
          </w:p>
          <w:p w14:paraId="67F67E9F" w14:textId="77777777" w:rsidR="00026FB1" w:rsidRDefault="00A0337B">
            <w:pPr>
              <w:pStyle w:val="TableParagraph"/>
              <w:spacing w:before="161"/>
              <w:ind w:left="103" w:right="85"/>
              <w:rPr>
                <w:sz w:val="16"/>
              </w:rPr>
            </w:pPr>
            <w:r>
              <w:rPr>
                <w:sz w:val="16"/>
              </w:rPr>
              <w:t>(F) II.1) analizuje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uczniowskiego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inny</w:t>
            </w:r>
          </w:p>
          <w:p w14:paraId="7664964A" w14:textId="77777777" w:rsidR="00026FB1" w:rsidRDefault="00A0337B">
            <w:pPr>
              <w:pStyle w:val="TableParagraph"/>
              <w:ind w:left="103" w:right="112"/>
              <w:rPr>
                <w:sz w:val="16"/>
              </w:rPr>
            </w:pPr>
            <w:r>
              <w:rPr>
                <w:spacing w:val="-2"/>
                <w:sz w:val="16"/>
              </w:rPr>
              <w:t>wewnątrzszkolny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regulamin,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regulacje</w:t>
            </w:r>
          </w:p>
          <w:p w14:paraId="0BE690BE" w14:textId="77777777" w:rsidR="00026FB1" w:rsidRDefault="00A0337B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proponuje</w:t>
            </w:r>
          </w:p>
          <w:p w14:paraId="274B863E" w14:textId="77777777" w:rsidR="00026FB1" w:rsidRDefault="00A0337B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zmiany,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jeśli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konieczne</w:t>
            </w:r>
          </w:p>
        </w:tc>
        <w:tc>
          <w:tcPr>
            <w:tcW w:w="1276" w:type="dxa"/>
          </w:tcPr>
          <w:p w14:paraId="1769BB5D" w14:textId="77777777" w:rsidR="00026FB1" w:rsidRDefault="00A0337B">
            <w:pPr>
              <w:pStyle w:val="TableParagraph"/>
              <w:spacing w:before="1"/>
              <w:ind w:left="101" w:right="114"/>
              <w:rPr>
                <w:sz w:val="16"/>
              </w:rPr>
            </w:pPr>
            <w:r>
              <w:rPr>
                <w:spacing w:val="-2"/>
                <w:sz w:val="16"/>
              </w:rPr>
              <w:t>wewnątrzszkoln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oświatowe:</w:t>
            </w:r>
          </w:p>
          <w:p w14:paraId="4E459329" w14:textId="77777777" w:rsidR="00026FB1" w:rsidRDefault="00A0337B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statut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szkoły</w:t>
            </w:r>
          </w:p>
          <w:p w14:paraId="5E2B6475" w14:textId="77777777" w:rsidR="00026FB1" w:rsidRDefault="00A0337B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regulamin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</w:t>
            </w:r>
          </w:p>
          <w:p w14:paraId="41B9D12B" w14:textId="77777777" w:rsidR="00026FB1" w:rsidRDefault="00A0337B">
            <w:pPr>
              <w:pStyle w:val="TableParagraph"/>
              <w:spacing w:before="183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prawa</w:t>
            </w:r>
          </w:p>
          <w:p w14:paraId="109A3158" w14:textId="77777777" w:rsidR="00026FB1" w:rsidRDefault="00A0337B">
            <w:pPr>
              <w:pStyle w:val="TableParagraph"/>
              <w:spacing w:before="1"/>
              <w:ind w:left="101" w:right="39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obowiązki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uczniowski</w:t>
            </w:r>
          </w:p>
          <w:p w14:paraId="0663C4D4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3C82B3E9" w14:textId="77777777" w:rsidR="00026FB1" w:rsidRDefault="00A0337B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z w:val="16"/>
              </w:rPr>
              <w:t>źródła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praw</w:t>
            </w:r>
          </w:p>
          <w:p w14:paraId="7D3CC2A3" w14:textId="77777777" w:rsidR="00026FB1" w:rsidRDefault="00A0337B">
            <w:pPr>
              <w:pStyle w:val="TableParagraph"/>
              <w:ind w:left="101" w:right="24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obowiązków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</w:t>
            </w:r>
          </w:p>
          <w:p w14:paraId="1F03F4FB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75DA0E22" w14:textId="77777777" w:rsidR="00026FB1" w:rsidRDefault="00A0337B">
            <w:pPr>
              <w:pStyle w:val="TableParagraph"/>
              <w:ind w:left="101" w:right="199"/>
              <w:rPr>
                <w:sz w:val="16"/>
              </w:rPr>
            </w:pPr>
            <w:r>
              <w:rPr>
                <w:sz w:val="16"/>
              </w:rPr>
              <w:t>organy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szkoły: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dyrektor, rada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pedagogiczna,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rodziców,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samorząd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uczniowski</w:t>
            </w:r>
          </w:p>
        </w:tc>
        <w:tc>
          <w:tcPr>
            <w:tcW w:w="1699" w:type="dxa"/>
          </w:tcPr>
          <w:p w14:paraId="495D1D18" w14:textId="77777777" w:rsidR="00026FB1" w:rsidRDefault="00A0337B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1"/>
              <w:ind w:right="228" w:firstLine="0"/>
              <w:jc w:val="both"/>
              <w:rPr>
                <w:sz w:val="16"/>
              </w:rPr>
            </w:pPr>
            <w:r>
              <w:rPr>
                <w:sz w:val="16"/>
              </w:rPr>
              <w:t>wie,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gdzie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znajdzie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się aktualny szkolny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statut,</w:t>
            </w:r>
          </w:p>
          <w:p w14:paraId="14320D8B" w14:textId="77777777" w:rsidR="00026FB1" w:rsidRDefault="00A0337B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161"/>
              <w:ind w:right="149" w:firstLine="0"/>
              <w:rPr>
                <w:sz w:val="16"/>
              </w:rPr>
            </w:pPr>
            <w:r>
              <w:rPr>
                <w:color w:val="1154CC"/>
                <w:sz w:val="16"/>
              </w:rPr>
              <w:t>wskazuje</w:t>
            </w:r>
            <w:r>
              <w:rPr>
                <w:color w:val="1154CC"/>
                <w:spacing w:val="-3"/>
                <w:sz w:val="16"/>
              </w:rPr>
              <w:t xml:space="preserve"> </w:t>
            </w:r>
            <w:r>
              <w:rPr>
                <w:color w:val="1154CC"/>
                <w:sz w:val="16"/>
                <w:u w:val="single" w:color="1154CC"/>
              </w:rPr>
              <w:t>dwie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  <w:u w:val="single" w:color="1154CC"/>
              </w:rPr>
              <w:t>kwestie</w:t>
            </w:r>
            <w:r>
              <w:rPr>
                <w:color w:val="1154CC"/>
                <w:sz w:val="16"/>
              </w:rPr>
              <w:t xml:space="preserve"> ważne dla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ucznia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szkole,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które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uwzględnia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statut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szkolny,</w:t>
            </w:r>
          </w:p>
          <w:p w14:paraId="5F3E4F95" w14:textId="77777777" w:rsidR="00026FB1" w:rsidRDefault="00A0337B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160"/>
              <w:ind w:right="154" w:firstLine="0"/>
              <w:rPr>
                <w:sz w:val="16"/>
              </w:rPr>
            </w:pPr>
            <w:r>
              <w:rPr>
                <w:color w:val="6FAC46"/>
                <w:sz w:val="16"/>
              </w:rPr>
              <w:t>wyszukuje</w:t>
            </w:r>
            <w:r>
              <w:rPr>
                <w:color w:val="6FAC46"/>
                <w:spacing w:val="-9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przy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pomocy</w:t>
            </w:r>
            <w:r>
              <w:rPr>
                <w:color w:val="6FAC46"/>
                <w:spacing w:val="-7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nauczyciela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kwestie,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jakie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omawia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regulamin SU,</w:t>
            </w:r>
          </w:p>
          <w:p w14:paraId="747FE8E8" w14:textId="77777777" w:rsidR="00026FB1" w:rsidRDefault="00A0337B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160"/>
              <w:ind w:right="271" w:firstLine="0"/>
              <w:rPr>
                <w:sz w:val="16"/>
              </w:rPr>
            </w:pPr>
            <w:r>
              <w:rPr>
                <w:sz w:val="16"/>
              </w:rPr>
              <w:t>wyszukuje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pomocy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szkolnym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statucie</w:t>
            </w:r>
          </w:p>
          <w:p w14:paraId="6A170E0E" w14:textId="77777777" w:rsidR="00026FB1" w:rsidRDefault="00A0337B">
            <w:pPr>
              <w:pStyle w:val="TableParagraph"/>
              <w:ind w:left="101" w:right="138"/>
              <w:rPr>
                <w:sz w:val="16"/>
              </w:rPr>
            </w:pPr>
            <w:r>
              <w:rPr>
                <w:sz w:val="16"/>
              </w:rPr>
              <w:t>sekcję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dotyczącą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obowiązków ucznia,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warunków i sposobu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oceniania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organizacji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</w:p>
          <w:p w14:paraId="11832002" w14:textId="77777777" w:rsidR="00026FB1" w:rsidRDefault="00A0337B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szkoły,</w:t>
            </w:r>
          </w:p>
          <w:p w14:paraId="6E6F95EF" w14:textId="77777777" w:rsidR="00026FB1" w:rsidRDefault="00A0337B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162"/>
              <w:ind w:right="300" w:firstLine="0"/>
              <w:rPr>
                <w:color w:val="4471C4"/>
                <w:sz w:val="16"/>
              </w:rPr>
            </w:pPr>
            <w:r>
              <w:rPr>
                <w:sz w:val="16"/>
              </w:rPr>
              <w:t>wskazuje, jakie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prawa ucznia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najczęściej są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naruszane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szkole,</w:t>
            </w:r>
          </w:p>
          <w:p w14:paraId="49D7EE48" w14:textId="77777777" w:rsidR="00026FB1" w:rsidRDefault="00A0337B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159"/>
              <w:ind w:right="248" w:firstLine="0"/>
              <w:rPr>
                <w:sz w:val="16"/>
              </w:rPr>
            </w:pPr>
            <w:r>
              <w:rPr>
                <w:color w:val="1154CC"/>
                <w:sz w:val="16"/>
              </w:rPr>
              <w:t>wskazuje</w:t>
            </w:r>
            <w:r>
              <w:rPr>
                <w:color w:val="1154CC"/>
                <w:spacing w:val="-5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organy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szkole,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do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których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może się zgłosić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uczeń, kiedy jego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prawa są łamane.</w:t>
            </w:r>
          </w:p>
        </w:tc>
        <w:tc>
          <w:tcPr>
            <w:tcW w:w="1559" w:type="dxa"/>
          </w:tcPr>
          <w:p w14:paraId="7BDD0EC1" w14:textId="77777777" w:rsidR="00026FB1" w:rsidRDefault="00A0337B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before="1"/>
              <w:ind w:right="267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kwestie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ważne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ucznia w szkole,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uwzględnia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statut szkolny,</w:t>
            </w:r>
          </w:p>
          <w:p w14:paraId="6A8BF0B5" w14:textId="77777777" w:rsidR="00026FB1" w:rsidRDefault="00A0337B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before="160"/>
              <w:ind w:right="121" w:firstLine="0"/>
              <w:rPr>
                <w:sz w:val="16"/>
              </w:rPr>
            </w:pPr>
            <w:r>
              <w:rPr>
                <w:spacing w:val="-2"/>
                <w:sz w:val="16"/>
              </w:rPr>
              <w:t>wymienia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kwestie,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regulamin SU,</w:t>
            </w:r>
          </w:p>
          <w:p w14:paraId="159E2D7E" w14:textId="77777777" w:rsidR="00026FB1" w:rsidRDefault="00A0337B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before="161"/>
              <w:ind w:right="228" w:firstLine="0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obowiązki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</w:t>
            </w:r>
          </w:p>
          <w:p w14:paraId="7043F72A" w14:textId="77777777" w:rsidR="00026FB1" w:rsidRDefault="00A0337B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opisane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szkolnych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dokumentach,</w:t>
            </w:r>
          </w:p>
          <w:p w14:paraId="7A6DEF87" w14:textId="77777777" w:rsidR="00026FB1" w:rsidRDefault="00A0337B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before="160"/>
              <w:ind w:left="224" w:hanging="122"/>
              <w:rPr>
                <w:sz w:val="16"/>
              </w:rPr>
            </w:pPr>
            <w:r>
              <w:rPr>
                <w:spacing w:val="-2"/>
                <w:sz w:val="16"/>
              </w:rPr>
              <w:t>wyszukuje</w:t>
            </w:r>
          </w:p>
          <w:p w14:paraId="668B1630" w14:textId="77777777" w:rsidR="00026FB1" w:rsidRDefault="00A0337B">
            <w:pPr>
              <w:pStyle w:val="TableParagraph"/>
              <w:spacing w:before="1"/>
              <w:ind w:left="102" w:right="117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szkolnym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statucie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sekcję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dotyczącą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 i obowiązków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warunków</w:t>
            </w:r>
          </w:p>
          <w:p w14:paraId="00DF0AEE" w14:textId="77777777" w:rsidR="00026FB1" w:rsidRDefault="00A0337B">
            <w:pPr>
              <w:pStyle w:val="TableParagraph"/>
              <w:ind w:left="102" w:right="11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sposobu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oceniania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organizacji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szkoły,</w:t>
            </w:r>
          </w:p>
          <w:p w14:paraId="07B2F7A0" w14:textId="77777777" w:rsidR="00026FB1" w:rsidRDefault="00A0337B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159"/>
              <w:ind w:right="495" w:firstLine="0"/>
              <w:rPr>
                <w:sz w:val="16"/>
              </w:rPr>
            </w:pPr>
            <w:r>
              <w:rPr>
                <w:color w:val="4471C4"/>
                <w:sz w:val="16"/>
              </w:rPr>
              <w:t>bierze</w:t>
            </w:r>
            <w:r>
              <w:rPr>
                <w:color w:val="4471C4"/>
                <w:spacing w:val="-1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udział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w</w:t>
            </w:r>
            <w:r>
              <w:rPr>
                <w:color w:val="4471C4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klasowym</w:t>
            </w:r>
          </w:p>
          <w:p w14:paraId="77D25A36" w14:textId="77777777" w:rsidR="00026FB1" w:rsidRDefault="00A0337B">
            <w:pPr>
              <w:pStyle w:val="TableParagraph"/>
              <w:ind w:left="102" w:right="85"/>
              <w:rPr>
                <w:sz w:val="16"/>
              </w:rPr>
            </w:pPr>
            <w:r>
              <w:rPr>
                <w:color w:val="1154CC"/>
                <w:sz w:val="16"/>
              </w:rPr>
              <w:t>omówieniu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realizacji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wybranych praw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ucznia w szkole,</w:t>
            </w:r>
          </w:p>
          <w:p w14:paraId="5BDBD1F3" w14:textId="77777777" w:rsidR="00026FB1" w:rsidRDefault="00A0337B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before="161"/>
              <w:ind w:right="159" w:firstLine="0"/>
              <w:rPr>
                <w:sz w:val="16"/>
              </w:rPr>
            </w:pPr>
            <w:r>
              <w:rPr>
                <w:color w:val="1154CC"/>
                <w:sz w:val="16"/>
              </w:rPr>
              <w:t>wskazuje, jakie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prawa ucznia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najczęściej są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naruszane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szkole,</w:t>
            </w:r>
          </w:p>
          <w:p w14:paraId="1B1230F8" w14:textId="77777777" w:rsidR="00026FB1" w:rsidRDefault="00A0337B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159"/>
              <w:ind w:right="495" w:firstLine="0"/>
              <w:rPr>
                <w:sz w:val="16"/>
              </w:rPr>
            </w:pPr>
            <w:r>
              <w:rPr>
                <w:color w:val="4471C4"/>
                <w:sz w:val="16"/>
              </w:rPr>
              <w:t>bierze</w:t>
            </w:r>
            <w:r>
              <w:rPr>
                <w:color w:val="4471C4"/>
                <w:spacing w:val="-1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udział</w:t>
            </w:r>
            <w:r>
              <w:rPr>
                <w:color w:val="4471C4"/>
                <w:spacing w:val="40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w</w:t>
            </w:r>
            <w:r>
              <w:rPr>
                <w:color w:val="4471C4"/>
                <w:spacing w:val="-7"/>
                <w:sz w:val="16"/>
              </w:rPr>
              <w:t xml:space="preserve"> </w:t>
            </w:r>
            <w:r>
              <w:rPr>
                <w:color w:val="4471C4"/>
                <w:sz w:val="16"/>
              </w:rPr>
              <w:t>klasowym</w:t>
            </w:r>
          </w:p>
          <w:p w14:paraId="23ED5DD5" w14:textId="77777777" w:rsidR="00026FB1" w:rsidRDefault="00A0337B">
            <w:pPr>
              <w:pStyle w:val="TableParagraph"/>
              <w:spacing w:before="2"/>
              <w:ind w:left="102" w:right="85"/>
              <w:rPr>
                <w:sz w:val="16"/>
              </w:rPr>
            </w:pPr>
            <w:r>
              <w:rPr>
                <w:color w:val="4471C4"/>
                <w:sz w:val="16"/>
              </w:rPr>
              <w:t>omówieniu</w:t>
            </w:r>
            <w:r>
              <w:rPr>
                <w:color w:val="4471C4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realizacji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wybranych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obowiązków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ucznia</w:t>
            </w:r>
          </w:p>
        </w:tc>
        <w:tc>
          <w:tcPr>
            <w:tcW w:w="1559" w:type="dxa"/>
          </w:tcPr>
          <w:p w14:paraId="64356FA5" w14:textId="77777777" w:rsidR="00026FB1" w:rsidRDefault="00A0337B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before="1"/>
              <w:ind w:left="225" w:hanging="122"/>
              <w:rPr>
                <w:sz w:val="16"/>
              </w:rPr>
            </w:pPr>
            <w:r>
              <w:rPr>
                <w:color w:val="1154CC"/>
                <w:spacing w:val="-2"/>
                <w:sz w:val="16"/>
              </w:rPr>
              <w:t>wskazuje</w:t>
            </w:r>
          </w:p>
          <w:p w14:paraId="710900C7" w14:textId="77777777" w:rsidR="00026FB1" w:rsidRDefault="00A0337B">
            <w:pPr>
              <w:pStyle w:val="TableParagraph"/>
              <w:spacing w:before="1"/>
              <w:ind w:left="103" w:right="117"/>
              <w:rPr>
                <w:sz w:val="16"/>
              </w:rPr>
            </w:pP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szkolnym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statucie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 xml:space="preserve">te </w:t>
            </w:r>
            <w:r>
              <w:rPr>
                <w:color w:val="1154CC"/>
                <w:sz w:val="16"/>
              </w:rPr>
              <w:t>sekcje, które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osobiście mają dla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ucznia</w:t>
            </w:r>
            <w:r>
              <w:rPr>
                <w:color w:val="1154CC"/>
                <w:spacing w:val="-5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największe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znaczenie,</w:t>
            </w:r>
          </w:p>
          <w:p w14:paraId="016FCB75" w14:textId="77777777" w:rsidR="00026FB1" w:rsidRDefault="00A0337B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before="160" w:line="183" w:lineRule="exact"/>
              <w:ind w:left="225" w:hanging="122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identyfikuje</w:t>
            </w:r>
          </w:p>
          <w:p w14:paraId="38DCF00A" w14:textId="77777777" w:rsidR="00026FB1" w:rsidRDefault="00A0337B">
            <w:pPr>
              <w:pStyle w:val="TableParagraph"/>
              <w:ind w:left="103" w:right="117"/>
              <w:rPr>
                <w:sz w:val="16"/>
              </w:rPr>
            </w:pPr>
            <w:r>
              <w:rPr>
                <w:color w:val="6FAC46"/>
                <w:sz w:val="16"/>
              </w:rPr>
              <w:t>w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szkolnym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statucie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lub regulaminie SU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zapisy, które są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nieprecyzyjne,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sprzeczne z innymi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zapisami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prawnymi,</w:t>
            </w:r>
          </w:p>
          <w:p w14:paraId="0EF193BE" w14:textId="77777777" w:rsidR="00026FB1" w:rsidRDefault="00A0337B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before="161"/>
              <w:ind w:right="328" w:firstLine="0"/>
              <w:rPr>
                <w:sz w:val="16"/>
              </w:rPr>
            </w:pPr>
            <w:r>
              <w:rPr>
                <w:color w:val="1154CC"/>
                <w:sz w:val="16"/>
              </w:rPr>
              <w:t>analizuje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swoje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zaangażowanie</w:t>
            </w:r>
          </w:p>
          <w:p w14:paraId="64BD9260" w14:textId="77777777" w:rsidR="00026FB1" w:rsidRDefault="00A0337B">
            <w:pPr>
              <w:pStyle w:val="TableParagraph"/>
              <w:ind w:left="103" w:right="259"/>
              <w:rPr>
                <w:sz w:val="16"/>
              </w:rPr>
            </w:pP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tworzenie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zasad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obowiązujących</w:t>
            </w:r>
            <w:r>
              <w:rPr>
                <w:color w:val="1154CC"/>
                <w:spacing w:val="8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szkole.</w:t>
            </w:r>
          </w:p>
        </w:tc>
        <w:tc>
          <w:tcPr>
            <w:tcW w:w="1556" w:type="dxa"/>
          </w:tcPr>
          <w:p w14:paraId="57A5491C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1"/>
              <w:ind w:right="220" w:firstLine="0"/>
              <w:rPr>
                <w:sz w:val="16"/>
              </w:rPr>
            </w:pPr>
            <w:r>
              <w:rPr>
                <w:color w:val="1154CC"/>
                <w:sz w:val="16"/>
              </w:rPr>
              <w:t>wyraża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opinię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na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temat wybranych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zapisów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statutu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swojej szkoły,</w:t>
            </w:r>
          </w:p>
          <w:p w14:paraId="7AF2A803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159"/>
              <w:ind w:right="278" w:firstLine="0"/>
              <w:rPr>
                <w:sz w:val="16"/>
              </w:rPr>
            </w:pPr>
            <w:r>
              <w:rPr>
                <w:spacing w:val="-2"/>
                <w:sz w:val="16"/>
              </w:rPr>
              <w:t>wymienia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wszystkie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akty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prawne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wyższego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rzędu, z których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wynikają zapisy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szkolnego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statutu,</w:t>
            </w:r>
          </w:p>
          <w:p w14:paraId="4A246A0F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162"/>
              <w:ind w:left="227" w:hanging="122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identyfikuje</w:t>
            </w:r>
          </w:p>
          <w:p w14:paraId="72059BBC" w14:textId="77777777" w:rsidR="00026FB1" w:rsidRDefault="00A0337B">
            <w:pPr>
              <w:pStyle w:val="TableParagraph"/>
              <w:spacing w:before="1"/>
              <w:ind w:left="105" w:right="98"/>
              <w:rPr>
                <w:sz w:val="16"/>
              </w:rPr>
            </w:pPr>
            <w:r>
              <w:rPr>
                <w:color w:val="6FAC46"/>
                <w:sz w:val="16"/>
              </w:rPr>
              <w:t>w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szkolnym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statucie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lub regulaminie SU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zapisy, które są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nieprecyzyjne,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sprzeczne z innymi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zapisami</w:t>
            </w:r>
            <w:r>
              <w:rPr>
                <w:color w:val="6FAC46"/>
                <w:spacing w:val="-1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prawnymi,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oraz</w:t>
            </w:r>
            <w:r>
              <w:rPr>
                <w:color w:val="6FAC46"/>
                <w:spacing w:val="-5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formułuje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propozycję</w:t>
            </w:r>
            <w:r>
              <w:rPr>
                <w:color w:val="6FAC46"/>
                <w:spacing w:val="-5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ich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zmiany,</w:t>
            </w:r>
          </w:p>
          <w:p w14:paraId="5C3476C7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158"/>
              <w:ind w:right="226" w:firstLine="0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znaczenie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całej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społeczności 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regulamin SU,</w:t>
            </w:r>
          </w:p>
          <w:p w14:paraId="63BD9751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161"/>
              <w:ind w:right="239" w:firstLine="0"/>
              <w:rPr>
                <w:sz w:val="16"/>
              </w:rPr>
            </w:pPr>
            <w:r>
              <w:rPr>
                <w:color w:val="1154CC"/>
                <w:sz w:val="16"/>
              </w:rPr>
              <w:t>formułuje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opinię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na</w:t>
            </w:r>
            <w:r>
              <w:rPr>
                <w:color w:val="1154CC"/>
                <w:spacing w:val="-9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temat</w:t>
            </w:r>
            <w:r>
              <w:rPr>
                <w:color w:val="1154CC"/>
                <w:spacing w:val="-8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realizacji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wybranych praw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ucznia w szkole,</w:t>
            </w:r>
          </w:p>
          <w:p w14:paraId="7B62F542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161"/>
              <w:ind w:right="159" w:firstLine="0"/>
              <w:rPr>
                <w:sz w:val="16"/>
              </w:rPr>
            </w:pPr>
            <w:r>
              <w:rPr>
                <w:color w:val="1154CC"/>
                <w:sz w:val="16"/>
              </w:rPr>
              <w:t>formułuje</w:t>
            </w:r>
            <w:r>
              <w:rPr>
                <w:color w:val="1154CC"/>
                <w:spacing w:val="-5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opinię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na temat realizacji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przez</w:t>
            </w:r>
            <w:r>
              <w:rPr>
                <w:color w:val="1154CC"/>
                <w:spacing w:val="-5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uczniów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wybranych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obowiązków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ucznia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szkole,</w:t>
            </w:r>
          </w:p>
        </w:tc>
        <w:tc>
          <w:tcPr>
            <w:tcW w:w="1558" w:type="dxa"/>
          </w:tcPr>
          <w:p w14:paraId="1E67E854" w14:textId="77777777" w:rsidR="00026FB1" w:rsidRDefault="00A0337B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wymienia</w:t>
            </w:r>
          </w:p>
          <w:p w14:paraId="1348A207" w14:textId="77777777" w:rsidR="00026FB1" w:rsidRDefault="00A0337B">
            <w:pPr>
              <w:pStyle w:val="TableParagraph"/>
              <w:spacing w:before="1"/>
              <w:ind w:left="109" w:right="100"/>
              <w:rPr>
                <w:sz w:val="16"/>
              </w:rPr>
            </w:pPr>
            <w:r>
              <w:rPr>
                <w:color w:val="1154CC"/>
                <w:sz w:val="16"/>
              </w:rPr>
              <w:t>i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analizuje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kluczowe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zapisy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statutu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swojej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szkoły, dotyczące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wybranych</w:t>
            </w:r>
          </w:p>
          <w:p w14:paraId="647CB345" w14:textId="77777777" w:rsidR="00026FB1" w:rsidRDefault="00A0337B">
            <w:pPr>
              <w:pStyle w:val="TableParagraph"/>
              <w:ind w:left="109" w:right="96"/>
              <w:rPr>
                <w:sz w:val="16"/>
              </w:rPr>
            </w:pPr>
            <w:r>
              <w:rPr>
                <w:color w:val="1154CC"/>
                <w:spacing w:val="-2"/>
                <w:sz w:val="16"/>
              </w:rPr>
              <w:t>obszarów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funkcjonowania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ucznia</w:t>
            </w:r>
            <w:r>
              <w:rPr>
                <w:color w:val="1154CC"/>
                <w:spacing w:val="-4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4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szkole,</w:t>
            </w:r>
          </w:p>
          <w:p w14:paraId="1EF637E8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spacing w:before="159"/>
              <w:ind w:left="109" w:right="218" w:firstLine="0"/>
              <w:rPr>
                <w:sz w:val="16"/>
              </w:rPr>
            </w:pPr>
            <w:r>
              <w:rPr>
                <w:color w:val="1154CC"/>
                <w:sz w:val="16"/>
              </w:rPr>
              <w:t>wyraża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opinię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na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temat wybranych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zapisów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statutu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swojej szkoły,</w:t>
            </w:r>
          </w:p>
          <w:p w14:paraId="66CB90F3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spacing w:before="160"/>
              <w:ind w:left="109" w:right="214" w:firstLine="0"/>
              <w:jc w:val="both"/>
              <w:rPr>
                <w:sz w:val="16"/>
              </w:rPr>
            </w:pPr>
            <w:r>
              <w:rPr>
                <w:sz w:val="16"/>
              </w:rPr>
              <w:t>omawia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wybrane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obowiązki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ucznia w szkole,</w:t>
            </w:r>
          </w:p>
          <w:p w14:paraId="2A84BA08" w14:textId="77777777" w:rsidR="00026FB1" w:rsidRDefault="00A0337B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spacing w:before="161"/>
              <w:ind w:left="109" w:right="169" w:firstLine="0"/>
              <w:rPr>
                <w:sz w:val="16"/>
              </w:rPr>
            </w:pPr>
            <w:r>
              <w:rPr>
                <w:spacing w:val="-2"/>
                <w:sz w:val="16"/>
              </w:rPr>
              <w:t>wskazuje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wszystkie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wyższego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rzędu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które są źródłem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obowiązków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ucznia.</w:t>
            </w:r>
          </w:p>
        </w:tc>
        <w:tc>
          <w:tcPr>
            <w:tcW w:w="1559" w:type="dxa"/>
          </w:tcPr>
          <w:p w14:paraId="40E19322" w14:textId="77777777" w:rsidR="00026FB1" w:rsidRDefault="00A0337B">
            <w:pPr>
              <w:pStyle w:val="TableParagraph"/>
              <w:spacing w:before="1"/>
              <w:ind w:left="108" w:right="117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podręcznika</w:t>
            </w:r>
          </w:p>
          <w:p w14:paraId="28D64B1B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00C16C9" w14:textId="77777777" w:rsidR="00026FB1" w:rsidRDefault="00A0337B">
            <w:pPr>
              <w:pStyle w:val="TableParagraph"/>
              <w:ind w:left="108" w:right="332"/>
              <w:rPr>
                <w:sz w:val="16"/>
              </w:rPr>
            </w:pPr>
            <w:r>
              <w:rPr>
                <w:sz w:val="16"/>
              </w:rPr>
              <w:t>praca z 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źródłowym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Konstytucja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RP</w:t>
            </w:r>
            <w:r>
              <w:rPr>
                <w:sz w:val="16"/>
              </w:rPr>
              <w:t>,</w:t>
            </w:r>
          </w:p>
          <w:p w14:paraId="2AD2FDE7" w14:textId="77777777" w:rsidR="00026FB1" w:rsidRDefault="00A0337B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Konwencja</w:t>
            </w:r>
          </w:p>
          <w:p w14:paraId="7B635B6F" w14:textId="77777777" w:rsidR="00026FB1" w:rsidRDefault="00A0337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prawach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dziecka)</w:t>
            </w:r>
          </w:p>
          <w:p w14:paraId="2DB7AD55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A816107" w14:textId="77777777" w:rsidR="00026FB1" w:rsidRDefault="00A0337B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badań / analiza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</w:p>
          <w:p w14:paraId="507450DD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94F09ED" w14:textId="77777777" w:rsidR="00026FB1" w:rsidRDefault="00A0337B">
            <w:pPr>
              <w:pStyle w:val="TableParagraph"/>
              <w:spacing w:line="554" w:lineRule="auto"/>
              <w:ind w:left="108" w:right="370"/>
              <w:rPr>
                <w:sz w:val="16"/>
              </w:rPr>
            </w:pPr>
            <w:r>
              <w:rPr>
                <w:spacing w:val="-2"/>
                <w:sz w:val="16"/>
              </w:rPr>
              <w:t>autorefleksja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parach</w:t>
            </w:r>
          </w:p>
          <w:p w14:paraId="083C8232" w14:textId="77777777" w:rsidR="00026FB1" w:rsidRDefault="00A0337B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rozmowa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klasy</w:t>
            </w:r>
          </w:p>
          <w:p w14:paraId="145B7B61" w14:textId="77777777" w:rsidR="00026FB1" w:rsidRDefault="00026FB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1498E918" w14:textId="77777777" w:rsidR="00026FB1" w:rsidRDefault="00A0337B">
            <w:pPr>
              <w:pStyle w:val="TableParagraph"/>
              <w:spacing w:before="1" w:line="552" w:lineRule="auto"/>
              <w:ind w:left="108" w:right="115"/>
              <w:rPr>
                <w:sz w:val="16"/>
              </w:rPr>
            </w:pPr>
            <w:r>
              <w:rPr>
                <w:sz w:val="16"/>
              </w:rPr>
              <w:t>praca w grupach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metody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dyskusyjne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wypowiedź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pisemna</w:t>
            </w:r>
          </w:p>
          <w:p w14:paraId="493301AE" w14:textId="77777777" w:rsidR="00026FB1" w:rsidRDefault="00A0337B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podsumowujące</w:t>
            </w:r>
          </w:p>
        </w:tc>
        <w:tc>
          <w:tcPr>
            <w:tcW w:w="1522" w:type="dxa"/>
          </w:tcPr>
          <w:p w14:paraId="44D44062" w14:textId="77777777" w:rsidR="00026FB1" w:rsidRDefault="00A0337B">
            <w:pPr>
              <w:pStyle w:val="TableParagraph"/>
              <w:spacing w:before="1"/>
              <w:ind w:left="110" w:right="280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metapoznawcze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1DB6D714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A65EE30" w14:textId="77777777" w:rsidR="00026FB1" w:rsidRDefault="00A0337B">
            <w:pPr>
              <w:pStyle w:val="TableParagraph"/>
              <w:ind w:left="110" w:right="12"/>
              <w:rPr>
                <w:sz w:val="16"/>
              </w:rPr>
            </w:pPr>
            <w:r>
              <w:rPr>
                <w:sz w:val="16"/>
              </w:rPr>
              <w:t>obserwacja (pracy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zespołowej) / IZ 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koleżeńska</w:t>
            </w:r>
          </w:p>
          <w:p w14:paraId="036F6BB4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48377B5" w14:textId="77777777" w:rsidR="00026FB1" w:rsidRDefault="00A0337B">
            <w:pPr>
              <w:pStyle w:val="TableParagraph"/>
              <w:ind w:left="110" w:right="440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2294581C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004FF97" w14:textId="77777777" w:rsidR="00026FB1" w:rsidRDefault="00A0337B">
            <w:pPr>
              <w:pStyle w:val="TableParagraph"/>
              <w:ind w:left="110" w:right="223"/>
              <w:rPr>
                <w:sz w:val="16"/>
              </w:rPr>
            </w:pPr>
            <w:r>
              <w:rPr>
                <w:spacing w:val="-2"/>
                <w:sz w:val="16"/>
              </w:rPr>
              <w:t>zadania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koleżeńska,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stopniem</w:t>
            </w:r>
          </w:p>
          <w:p w14:paraId="4ACE2064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0BD82AE" w14:textId="77777777" w:rsidR="00026FB1" w:rsidRDefault="00A0337B">
            <w:pPr>
              <w:pStyle w:val="TableParagraph"/>
              <w:ind w:left="110" w:right="280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uczniowskich</w:t>
            </w:r>
          </w:p>
          <w:p w14:paraId="614B2BB2" w14:textId="77777777" w:rsidR="00026FB1" w:rsidRDefault="00026F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BD82761" w14:textId="77777777" w:rsidR="00026FB1" w:rsidRDefault="00A0337B">
            <w:pPr>
              <w:pStyle w:val="TableParagraph"/>
              <w:ind w:left="110" w:right="223"/>
              <w:rPr>
                <w:sz w:val="16"/>
              </w:rPr>
            </w:pPr>
            <w:r>
              <w:rPr>
                <w:spacing w:val="-2"/>
                <w:sz w:val="16"/>
              </w:rPr>
              <w:t>zadania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koleżeńska,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stopniem</w:t>
            </w:r>
          </w:p>
        </w:tc>
      </w:tr>
    </w:tbl>
    <w:p w14:paraId="0B59936E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440" w:left="1275" w:header="0" w:footer="2185" w:gutter="0"/>
          <w:cols w:space="720"/>
        </w:sectPr>
      </w:pPr>
    </w:p>
    <w:p w14:paraId="06799431" w14:textId="77777777" w:rsidR="00026FB1" w:rsidRDefault="00026FB1">
      <w:pPr>
        <w:spacing w:before="5"/>
        <w:rPr>
          <w:b/>
          <w:sz w:val="5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276"/>
        <w:gridCol w:w="1699"/>
        <w:gridCol w:w="1559"/>
        <w:gridCol w:w="1559"/>
        <w:gridCol w:w="1556"/>
        <w:gridCol w:w="1558"/>
        <w:gridCol w:w="1559"/>
        <w:gridCol w:w="1522"/>
      </w:tblGrid>
      <w:tr w:rsidR="00026FB1" w14:paraId="332A69DF" w14:textId="77777777">
        <w:trPr>
          <w:trHeight w:val="1082"/>
        </w:trPr>
        <w:tc>
          <w:tcPr>
            <w:tcW w:w="701" w:type="dxa"/>
            <w:tcBorders>
              <w:top w:val="nil"/>
            </w:tcBorders>
          </w:tcPr>
          <w:p w14:paraId="0136DC3E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0ABF218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F7345B5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445FE92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C43DFAF" w14:textId="77777777" w:rsidR="00026FB1" w:rsidRDefault="00A0337B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3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szkole.</w:t>
            </w:r>
          </w:p>
        </w:tc>
        <w:tc>
          <w:tcPr>
            <w:tcW w:w="1559" w:type="dxa"/>
            <w:tcBorders>
              <w:top w:val="nil"/>
            </w:tcBorders>
          </w:tcPr>
          <w:p w14:paraId="32E922B4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34E51CF9" w14:textId="77777777" w:rsidR="00026FB1" w:rsidRDefault="00A0337B">
            <w:pPr>
              <w:pStyle w:val="TableParagraph"/>
              <w:spacing w:before="2"/>
              <w:ind w:left="105" w:right="97"/>
              <w:rPr>
                <w:sz w:val="16"/>
              </w:rPr>
            </w:pPr>
            <w:r>
              <w:rPr>
                <w:sz w:val="16"/>
              </w:rPr>
              <w:t>– wyjaśnia, w jaki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uczniowie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mogą wpływać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reguły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obowiązujące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ich szkole.</w:t>
            </w:r>
          </w:p>
        </w:tc>
        <w:tc>
          <w:tcPr>
            <w:tcW w:w="1558" w:type="dxa"/>
            <w:tcBorders>
              <w:top w:val="nil"/>
            </w:tcBorders>
          </w:tcPr>
          <w:p w14:paraId="54953E2B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C7EDCEC" w14:textId="77777777" w:rsidR="00026FB1" w:rsidRDefault="00026FB1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14:paraId="29EE39C1" w14:textId="77777777" w:rsidR="00026FB1" w:rsidRDefault="00026FB1">
            <w:pPr>
              <w:pStyle w:val="TableParagraph"/>
              <w:rPr>
                <w:sz w:val="16"/>
              </w:rPr>
            </w:pPr>
          </w:p>
        </w:tc>
      </w:tr>
    </w:tbl>
    <w:p w14:paraId="7D2C51CC" w14:textId="77777777" w:rsidR="00026FB1" w:rsidRDefault="00026FB1">
      <w:pPr>
        <w:spacing w:before="8" w:after="1"/>
        <w:rPr>
          <w:b/>
          <w:sz w:val="14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560"/>
        <w:gridCol w:w="1135"/>
        <w:gridCol w:w="1700"/>
        <w:gridCol w:w="1560"/>
        <w:gridCol w:w="1560"/>
        <w:gridCol w:w="1557"/>
        <w:gridCol w:w="1559"/>
        <w:gridCol w:w="1560"/>
        <w:gridCol w:w="1559"/>
      </w:tblGrid>
      <w:tr w:rsidR="00026FB1" w14:paraId="43C04391" w14:textId="77777777">
        <w:trPr>
          <w:trHeight w:val="390"/>
        </w:trPr>
        <w:tc>
          <w:tcPr>
            <w:tcW w:w="701" w:type="dxa"/>
            <w:vMerge w:val="restart"/>
          </w:tcPr>
          <w:p w14:paraId="284AEB62" w14:textId="77777777" w:rsidR="00026FB1" w:rsidRDefault="00A0337B">
            <w:pPr>
              <w:pStyle w:val="TableParagraph"/>
              <w:spacing w:before="21"/>
              <w:ind w:left="162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lekcji</w:t>
            </w:r>
          </w:p>
        </w:tc>
        <w:tc>
          <w:tcPr>
            <w:tcW w:w="1560" w:type="dxa"/>
            <w:vMerge w:val="restart"/>
          </w:tcPr>
          <w:p w14:paraId="5D34D435" w14:textId="77777777" w:rsidR="00026FB1" w:rsidRDefault="00A0337B">
            <w:pPr>
              <w:pStyle w:val="TableParagraph"/>
              <w:spacing w:before="21"/>
              <w:ind w:left="319" w:firstLine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Wymagania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szczegółowe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podstawy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programowej</w:t>
            </w:r>
          </w:p>
          <w:p w14:paraId="4EBDEBA4" w14:textId="77777777" w:rsidR="00026FB1" w:rsidRDefault="00026FB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705CC1E" w14:textId="77777777" w:rsidR="00026FB1" w:rsidRDefault="00A0337B">
            <w:pPr>
              <w:pStyle w:val="TableParagraph"/>
              <w:ind w:left="239" w:right="219" w:hanging="3"/>
              <w:jc w:val="center"/>
              <w:rPr>
                <w:sz w:val="16"/>
              </w:rPr>
            </w:pPr>
            <w:r>
              <w:rPr>
                <w:sz w:val="16"/>
              </w:rPr>
              <w:t>P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podstawowe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fakultatywne</w:t>
            </w:r>
          </w:p>
          <w:p w14:paraId="6474770F" w14:textId="77777777" w:rsidR="00026FB1" w:rsidRDefault="00A0337B">
            <w:pPr>
              <w:pStyle w:val="TableParagraph"/>
              <w:spacing w:line="182" w:lineRule="exact"/>
              <w:ind w:left="247" w:right="226"/>
              <w:jc w:val="center"/>
              <w:rPr>
                <w:sz w:val="16"/>
              </w:rPr>
            </w:pPr>
            <w:r>
              <w:rPr>
                <w:sz w:val="16"/>
              </w:rPr>
              <w:t>DZO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działanie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obywatelskie</w:t>
            </w:r>
          </w:p>
        </w:tc>
        <w:tc>
          <w:tcPr>
            <w:tcW w:w="1135" w:type="dxa"/>
            <w:vMerge w:val="restart"/>
          </w:tcPr>
          <w:p w14:paraId="63086452" w14:textId="77777777" w:rsidR="00026FB1" w:rsidRDefault="00A0337B">
            <w:pPr>
              <w:pStyle w:val="TableParagraph"/>
              <w:spacing w:before="21"/>
              <w:ind w:left="352" w:right="90" w:hanging="2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Zagadnienia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Treści</w:t>
            </w:r>
          </w:p>
        </w:tc>
        <w:tc>
          <w:tcPr>
            <w:tcW w:w="7936" w:type="dxa"/>
            <w:gridSpan w:val="5"/>
          </w:tcPr>
          <w:p w14:paraId="53FD90E1" w14:textId="77777777" w:rsidR="00026FB1" w:rsidRDefault="00A0337B">
            <w:pPr>
              <w:pStyle w:val="TableParagraph"/>
              <w:spacing w:before="21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POSZCZEGÓLNE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OCENY</w:t>
            </w:r>
          </w:p>
        </w:tc>
        <w:tc>
          <w:tcPr>
            <w:tcW w:w="1560" w:type="dxa"/>
            <w:vMerge w:val="restart"/>
          </w:tcPr>
          <w:p w14:paraId="41ABE194" w14:textId="77777777" w:rsidR="00026FB1" w:rsidRDefault="00A0337B">
            <w:pPr>
              <w:pStyle w:val="TableParagraph"/>
              <w:spacing w:before="21"/>
              <w:ind w:left="258" w:right="238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Proponowane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metody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formy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pracy</w:t>
            </w:r>
          </w:p>
        </w:tc>
        <w:tc>
          <w:tcPr>
            <w:tcW w:w="1559" w:type="dxa"/>
            <w:vMerge w:val="restart"/>
          </w:tcPr>
          <w:p w14:paraId="79F9BC6F" w14:textId="77777777" w:rsidR="00026FB1" w:rsidRDefault="00A0337B">
            <w:pPr>
              <w:pStyle w:val="TableParagraph"/>
              <w:spacing w:before="21"/>
              <w:ind w:left="261" w:right="24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Rekomendacje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monitorowania</w:t>
            </w:r>
          </w:p>
          <w:p w14:paraId="7CBEEE13" w14:textId="77777777" w:rsidR="00026FB1" w:rsidRDefault="00A0337B">
            <w:pPr>
              <w:pStyle w:val="TableParagraph"/>
              <w:ind w:left="170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osiągnięć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uczniów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ich oceniania</w:t>
            </w:r>
          </w:p>
        </w:tc>
      </w:tr>
      <w:tr w:rsidR="00026FB1" w14:paraId="022C1C48" w14:textId="77777777">
        <w:trPr>
          <w:trHeight w:val="1250"/>
        </w:trPr>
        <w:tc>
          <w:tcPr>
            <w:tcW w:w="701" w:type="dxa"/>
            <w:vMerge/>
            <w:tcBorders>
              <w:top w:val="nil"/>
            </w:tcBorders>
          </w:tcPr>
          <w:p w14:paraId="41ECE479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805C4C8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05B09CB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F93821E" w14:textId="77777777" w:rsidR="00026FB1" w:rsidRDefault="00A0337B">
            <w:pPr>
              <w:pStyle w:val="TableParagraph"/>
              <w:spacing w:before="21"/>
              <w:ind w:left="302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konieczne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(dopuszczający)</w:t>
            </w:r>
          </w:p>
          <w:p w14:paraId="68F39CC7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64D25D00" w14:textId="77777777" w:rsidR="00026FB1" w:rsidRDefault="00A0337B">
            <w:pPr>
              <w:pStyle w:val="TableParagraph"/>
              <w:ind w:left="340" w:firstLine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60" w:type="dxa"/>
          </w:tcPr>
          <w:p w14:paraId="7546B99D" w14:textId="77777777" w:rsidR="00026FB1" w:rsidRDefault="00A0337B">
            <w:pPr>
              <w:pStyle w:val="TableParagraph"/>
              <w:spacing w:before="21"/>
              <w:ind w:left="326" w:right="30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(dostateczny)</w:t>
            </w:r>
          </w:p>
          <w:p w14:paraId="354BBC77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3589E198" w14:textId="77777777" w:rsidR="00026FB1" w:rsidRDefault="00A0337B">
            <w:pPr>
              <w:pStyle w:val="TableParagraph"/>
              <w:ind w:left="271" w:right="251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60" w:type="dxa"/>
          </w:tcPr>
          <w:p w14:paraId="05A05F30" w14:textId="77777777" w:rsidR="00026FB1" w:rsidRDefault="00A0337B">
            <w:pPr>
              <w:pStyle w:val="TableParagraph"/>
              <w:spacing w:before="21"/>
              <w:ind w:left="316" w:right="30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rozszerzające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(dobry)</w:t>
            </w:r>
          </w:p>
          <w:p w14:paraId="7470552E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1480AE04" w14:textId="77777777" w:rsidR="00026FB1" w:rsidRDefault="00A0337B">
            <w:pPr>
              <w:pStyle w:val="TableParagraph"/>
              <w:ind w:left="268" w:right="253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7" w:type="dxa"/>
          </w:tcPr>
          <w:p w14:paraId="27A07CF0" w14:textId="77777777" w:rsidR="00026FB1" w:rsidRDefault="00A0337B">
            <w:pPr>
              <w:pStyle w:val="TableParagraph"/>
              <w:spacing w:before="21"/>
              <w:ind w:left="261" w:right="241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dopełniające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(bardzo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dobry)</w:t>
            </w:r>
          </w:p>
          <w:p w14:paraId="52E5C07A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5315F87D" w14:textId="77777777" w:rsidR="00026FB1" w:rsidRDefault="00A0337B">
            <w:pPr>
              <w:pStyle w:val="TableParagraph"/>
              <w:ind w:left="269" w:right="250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59" w:type="dxa"/>
          </w:tcPr>
          <w:p w14:paraId="0CEAAA08" w14:textId="77777777" w:rsidR="00026FB1" w:rsidRDefault="00A0337B">
            <w:pPr>
              <w:pStyle w:val="TableParagraph"/>
              <w:spacing w:before="21"/>
              <w:ind w:left="315" w:right="2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wykraczające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(celujący)</w:t>
            </w:r>
          </w:p>
          <w:p w14:paraId="2189A77C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38EB0AD3" w14:textId="77777777" w:rsidR="00026FB1" w:rsidRDefault="00A0337B">
            <w:pPr>
              <w:pStyle w:val="TableParagraph"/>
              <w:ind w:left="272" w:right="24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UCZENNICA: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C0B2522" w14:textId="77777777" w:rsidR="00026FB1" w:rsidRDefault="00026FB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29C5315" w14:textId="77777777" w:rsidR="00026FB1" w:rsidRDefault="00026FB1">
            <w:pPr>
              <w:rPr>
                <w:sz w:val="2"/>
                <w:szCs w:val="2"/>
              </w:rPr>
            </w:pPr>
          </w:p>
        </w:tc>
      </w:tr>
      <w:tr w:rsidR="00026FB1" w14:paraId="190517F8" w14:textId="77777777">
        <w:trPr>
          <w:trHeight w:val="551"/>
        </w:trPr>
        <w:tc>
          <w:tcPr>
            <w:tcW w:w="14451" w:type="dxa"/>
            <w:gridSpan w:val="10"/>
            <w:shd w:val="clear" w:color="auto" w:fill="FF9900"/>
          </w:tcPr>
          <w:p w14:paraId="7145ACDA" w14:textId="77777777" w:rsidR="00026FB1" w:rsidRDefault="00A0337B">
            <w:pPr>
              <w:pStyle w:val="TableParagraph"/>
              <w:spacing w:before="3"/>
              <w:ind w:left="100" w:right="10686"/>
              <w:rPr>
                <w:b/>
                <w:sz w:val="20"/>
              </w:rPr>
            </w:pPr>
            <w:r>
              <w:rPr>
                <w:b/>
                <w:sz w:val="20"/>
              </w:rPr>
              <w:t>TEMAT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LEKCJI: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Społeczność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szkolna Liczba godzin: 2</w:t>
            </w:r>
          </w:p>
        </w:tc>
      </w:tr>
      <w:tr w:rsidR="00026FB1" w14:paraId="422DAFEA" w14:textId="77777777">
        <w:trPr>
          <w:trHeight w:val="4370"/>
        </w:trPr>
        <w:tc>
          <w:tcPr>
            <w:tcW w:w="701" w:type="dxa"/>
          </w:tcPr>
          <w:p w14:paraId="7375375E" w14:textId="77777777" w:rsidR="00026FB1" w:rsidRDefault="00A0337B">
            <w:pPr>
              <w:pStyle w:val="TableParagraph"/>
              <w:spacing w:before="21"/>
              <w:ind w:left="141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2.2</w:t>
            </w:r>
          </w:p>
        </w:tc>
        <w:tc>
          <w:tcPr>
            <w:tcW w:w="1560" w:type="dxa"/>
          </w:tcPr>
          <w:p w14:paraId="72DA0CC7" w14:textId="77777777" w:rsidR="00026FB1" w:rsidRDefault="00A0337B">
            <w:pPr>
              <w:pStyle w:val="TableParagraph"/>
              <w:spacing w:before="19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Uczeń:</w:t>
            </w:r>
          </w:p>
          <w:p w14:paraId="32292368" w14:textId="77777777" w:rsidR="00026FB1" w:rsidRDefault="00A0337B">
            <w:pPr>
              <w:pStyle w:val="TableParagraph"/>
              <w:spacing w:before="161"/>
              <w:ind w:left="103" w:right="100"/>
              <w:rPr>
                <w:sz w:val="16"/>
              </w:rPr>
            </w:pPr>
            <w:r>
              <w:rPr>
                <w:sz w:val="16"/>
              </w:rPr>
              <w:t>(P) II.2) diagnozuje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potrzeby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szkolnej, proponuje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konstruktywne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rozwiązania,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miarę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możliwości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(samodzielnie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zespołowo)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podejmuje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działanie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tej sprawie</w:t>
            </w:r>
          </w:p>
          <w:p w14:paraId="6F402305" w14:textId="77777777" w:rsidR="00026FB1" w:rsidRDefault="00A0337B">
            <w:pPr>
              <w:pStyle w:val="TableParagraph"/>
              <w:spacing w:before="161"/>
              <w:ind w:left="103" w:right="240"/>
              <w:rPr>
                <w:sz w:val="16"/>
              </w:rPr>
            </w:pPr>
            <w:r>
              <w:rPr>
                <w:sz w:val="16"/>
              </w:rPr>
              <w:t>(F)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II.3)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Wyjaśnia,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czym są mediacje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kiedy mogą być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stosowane;</w:t>
            </w:r>
          </w:p>
          <w:p w14:paraId="0A8C79A5" w14:textId="77777777" w:rsidR="00026FB1" w:rsidRDefault="00A0337B">
            <w:pPr>
              <w:pStyle w:val="TableParagraph"/>
              <w:spacing w:before="1"/>
              <w:ind w:left="103" w:right="219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korzyści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wynikające</w:t>
            </w:r>
          </w:p>
          <w:p w14:paraId="4A23681D" w14:textId="77777777" w:rsidR="00026FB1" w:rsidRDefault="00A0337B">
            <w:pPr>
              <w:pStyle w:val="TableParagraph"/>
              <w:ind w:left="103" w:right="387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wykorzystania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mediacji</w:t>
            </w:r>
          </w:p>
          <w:p w14:paraId="4B5DEAB7" w14:textId="77777777" w:rsidR="00026FB1" w:rsidRDefault="00A0337B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konfliktach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rówieśniczych</w:t>
            </w:r>
          </w:p>
        </w:tc>
        <w:tc>
          <w:tcPr>
            <w:tcW w:w="1135" w:type="dxa"/>
          </w:tcPr>
          <w:p w14:paraId="6D024193" w14:textId="77777777" w:rsidR="00026FB1" w:rsidRDefault="00A0337B">
            <w:pPr>
              <w:pStyle w:val="TableParagraph"/>
              <w:spacing w:before="21"/>
              <w:ind w:left="100" w:right="90"/>
              <w:rPr>
                <w:sz w:val="16"/>
              </w:rPr>
            </w:pPr>
            <w:r>
              <w:rPr>
                <w:spacing w:val="-2"/>
                <w:sz w:val="16"/>
              </w:rPr>
              <w:t>szkolna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społeczność</w:t>
            </w:r>
          </w:p>
          <w:p w14:paraId="0A9A8F1B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6670A518" w14:textId="77777777" w:rsidR="00026FB1" w:rsidRDefault="00A0337B">
            <w:pPr>
              <w:pStyle w:val="TableParagraph"/>
              <w:ind w:left="100" w:right="90"/>
              <w:rPr>
                <w:sz w:val="16"/>
              </w:rPr>
            </w:pPr>
            <w:r>
              <w:rPr>
                <w:spacing w:val="-2"/>
                <w:sz w:val="16"/>
              </w:rPr>
              <w:t>więzi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społeczne</w:t>
            </w:r>
          </w:p>
          <w:p w14:paraId="0A7A82F5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18FEA070" w14:textId="77777777" w:rsidR="00026FB1" w:rsidRDefault="00A0337B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przynależność</w:t>
            </w:r>
          </w:p>
          <w:p w14:paraId="7B5D9B56" w14:textId="77777777" w:rsidR="00026FB1" w:rsidRDefault="00A0337B">
            <w:pPr>
              <w:pStyle w:val="TableParagraph"/>
              <w:spacing w:before="184"/>
              <w:ind w:left="100" w:right="438"/>
              <w:rPr>
                <w:sz w:val="16"/>
              </w:rPr>
            </w:pPr>
            <w:r>
              <w:rPr>
                <w:spacing w:val="-2"/>
                <w:sz w:val="16"/>
              </w:rPr>
              <w:t>diagnoza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potrzeb</w:t>
            </w:r>
          </w:p>
          <w:p w14:paraId="511D2A5A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66EE9F20" w14:textId="77777777" w:rsidR="00026FB1" w:rsidRDefault="00A0337B">
            <w:pPr>
              <w:pStyle w:val="TableParagraph"/>
              <w:ind w:left="100" w:right="429"/>
              <w:rPr>
                <w:sz w:val="16"/>
              </w:rPr>
            </w:pPr>
            <w:r>
              <w:rPr>
                <w:spacing w:val="-2"/>
                <w:sz w:val="16"/>
              </w:rPr>
              <w:t>metody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diagnozy</w:t>
            </w:r>
          </w:p>
          <w:p w14:paraId="6B5B860F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3132DBD2" w14:textId="77777777" w:rsidR="00026FB1" w:rsidRDefault="00A0337B">
            <w:pPr>
              <w:pStyle w:val="TableParagraph"/>
              <w:ind w:left="100" w:right="90"/>
              <w:rPr>
                <w:sz w:val="16"/>
              </w:rPr>
            </w:pPr>
            <w:r>
              <w:rPr>
                <w:spacing w:val="-2"/>
                <w:sz w:val="16"/>
              </w:rPr>
              <w:t>mediacje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</w:t>
            </w:r>
          </w:p>
          <w:p w14:paraId="0727D033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1D6ADDE4" w14:textId="77777777" w:rsidR="00026FB1" w:rsidRDefault="00A0337B">
            <w:pPr>
              <w:pStyle w:val="TableParagraph"/>
              <w:ind w:left="100" w:right="90"/>
              <w:rPr>
                <w:sz w:val="16"/>
              </w:rPr>
            </w:pPr>
            <w:r>
              <w:rPr>
                <w:spacing w:val="-2"/>
                <w:sz w:val="16"/>
              </w:rPr>
              <w:t>mediator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rówieśniczy</w:t>
            </w:r>
          </w:p>
          <w:p w14:paraId="27CF317F" w14:textId="77777777" w:rsidR="00026FB1" w:rsidRDefault="00026FB1">
            <w:pPr>
              <w:pStyle w:val="TableParagraph"/>
              <w:rPr>
                <w:b/>
                <w:sz w:val="16"/>
              </w:rPr>
            </w:pPr>
          </w:p>
          <w:p w14:paraId="52AA9B6B" w14:textId="77777777" w:rsidR="00026FB1" w:rsidRDefault="00A0337B">
            <w:pPr>
              <w:pStyle w:val="TableParagraph"/>
              <w:ind w:left="100" w:right="90"/>
              <w:rPr>
                <w:sz w:val="16"/>
              </w:rPr>
            </w:pPr>
            <w:r>
              <w:rPr>
                <w:spacing w:val="-2"/>
                <w:sz w:val="16"/>
              </w:rPr>
              <w:t>budżet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obywatelski</w:t>
            </w:r>
          </w:p>
        </w:tc>
        <w:tc>
          <w:tcPr>
            <w:tcW w:w="1700" w:type="dxa"/>
          </w:tcPr>
          <w:p w14:paraId="7619403E" w14:textId="77777777" w:rsidR="00026FB1" w:rsidRDefault="00A0337B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21"/>
              <w:ind w:right="150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członków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szkolnej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społeczności,</w:t>
            </w:r>
          </w:p>
          <w:p w14:paraId="41C28BB3" w14:textId="77777777" w:rsidR="00026FB1" w:rsidRDefault="00A0337B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160"/>
              <w:ind w:right="342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jedną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metodę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pomocą</w:t>
            </w:r>
          </w:p>
          <w:p w14:paraId="5F76318F" w14:textId="77777777" w:rsidR="00026FB1" w:rsidRDefault="00A0337B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której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zbadać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potrzeby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szkolnej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społeczności,</w:t>
            </w:r>
          </w:p>
          <w:p w14:paraId="54582B7E" w14:textId="77777777" w:rsidR="00026FB1" w:rsidRDefault="00A0337B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161"/>
              <w:ind w:right="266" w:firstLine="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wskazuje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rozpoznany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klasie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jeden obszar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problematyczny</w:t>
            </w:r>
            <w:r>
              <w:rPr>
                <w:color w:val="6AA84F"/>
                <w:spacing w:val="-5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/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obszar do rozwoju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w</w:t>
            </w:r>
            <w:r>
              <w:rPr>
                <w:color w:val="6AA84F"/>
                <w:spacing w:val="-7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funkcjonowaniu</w:t>
            </w:r>
          </w:p>
          <w:p w14:paraId="558953DE" w14:textId="77777777" w:rsidR="00026FB1" w:rsidRDefault="00A0337B"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color w:val="6AA84F"/>
                <w:spacing w:val="-2"/>
                <w:sz w:val="16"/>
                <w:u w:val="single" w:color="6AA84F"/>
              </w:rPr>
              <w:t>szkoły</w:t>
            </w:r>
            <w:r>
              <w:rPr>
                <w:color w:val="6AA84F"/>
                <w:spacing w:val="-2"/>
                <w:sz w:val="16"/>
              </w:rPr>
              <w:t>,</w:t>
            </w:r>
          </w:p>
          <w:p w14:paraId="10635659" w14:textId="77777777" w:rsidR="00026FB1" w:rsidRDefault="00A0337B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161"/>
              <w:ind w:right="233" w:firstLine="0"/>
              <w:rPr>
                <w:color w:val="1154CC"/>
                <w:sz w:val="16"/>
              </w:rPr>
            </w:pPr>
            <w:r>
              <w:rPr>
                <w:color w:val="1154CC"/>
                <w:sz w:val="16"/>
              </w:rPr>
              <w:t>wskazuje</w:t>
            </w:r>
            <w:r>
              <w:rPr>
                <w:color w:val="1154CC"/>
                <w:spacing w:val="-3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przy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pomocy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nauczyciela,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co można zrobić</w:t>
            </w:r>
          </w:p>
          <w:p w14:paraId="4DF460FC" w14:textId="77777777" w:rsidR="00026FB1" w:rsidRDefault="00A0337B">
            <w:pPr>
              <w:pStyle w:val="TableParagraph"/>
              <w:ind w:left="100" w:right="166"/>
              <w:rPr>
                <w:sz w:val="16"/>
              </w:rPr>
            </w:pP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danej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sprawie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(kroki),</w:t>
            </w:r>
          </w:p>
          <w:p w14:paraId="3339766B" w14:textId="77777777" w:rsidR="00026FB1" w:rsidRDefault="00A0337B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160"/>
              <w:ind w:left="222" w:hanging="122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kiedy</w:t>
            </w:r>
          </w:p>
        </w:tc>
        <w:tc>
          <w:tcPr>
            <w:tcW w:w="1560" w:type="dxa"/>
          </w:tcPr>
          <w:p w14:paraId="3E80BCAA" w14:textId="77777777" w:rsidR="00026FB1" w:rsidRDefault="00A0337B">
            <w:pPr>
              <w:pStyle w:val="TableParagraph"/>
              <w:spacing w:before="21"/>
              <w:ind w:left="100" w:right="100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color w:val="1154CC"/>
                <w:sz w:val="16"/>
              </w:rPr>
              <w:t>wskazuje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  <w:u w:val="single" w:color="1154CC"/>
              </w:rPr>
              <w:t>pięć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  <w:u w:val="single" w:color="1154CC"/>
              </w:rPr>
              <w:t>pytań</w:t>
            </w:r>
            <w:r>
              <w:rPr>
                <w:color w:val="1154CC"/>
                <w:sz w:val="16"/>
              </w:rPr>
              <w:t>,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które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pomogą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zbadać</w:t>
            </w:r>
            <w:r>
              <w:rPr>
                <w:color w:val="1154CC"/>
                <w:spacing w:val="-5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poczucie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przynależności do</w:t>
            </w:r>
          </w:p>
          <w:p w14:paraId="6BD29EC5" w14:textId="77777777" w:rsidR="00026FB1" w:rsidRDefault="00A0337B">
            <w:pPr>
              <w:pStyle w:val="TableParagraph"/>
              <w:spacing w:before="1" w:line="183" w:lineRule="exact"/>
              <w:ind w:left="100"/>
              <w:rPr>
                <w:sz w:val="16"/>
              </w:rPr>
            </w:pPr>
            <w:r>
              <w:rPr>
                <w:color w:val="1154CC"/>
                <w:sz w:val="16"/>
              </w:rPr>
              <w:t>szkoły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uczniów</w:t>
            </w:r>
          </w:p>
          <w:p w14:paraId="0A21E3AE" w14:textId="77777777" w:rsidR="00026FB1" w:rsidRDefault="00A0337B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9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swojej</w:t>
            </w:r>
            <w:r>
              <w:rPr>
                <w:color w:val="1154CC"/>
                <w:spacing w:val="-2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szkole</w:t>
            </w:r>
            <w:r>
              <w:rPr>
                <w:color w:val="1154CC"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51284448" w14:textId="77777777" w:rsidR="00026FB1" w:rsidRDefault="00A0337B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before="162"/>
              <w:ind w:right="233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metody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pomocą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 można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zbadać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potrzeby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społeczności,</w:t>
            </w:r>
          </w:p>
          <w:p w14:paraId="10D04F3B" w14:textId="77777777" w:rsidR="00026FB1" w:rsidRDefault="00A0337B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before="159"/>
              <w:ind w:right="493" w:firstLine="0"/>
              <w:rPr>
                <w:color w:val="1154CC"/>
                <w:sz w:val="16"/>
              </w:rPr>
            </w:pPr>
            <w:r>
              <w:rPr>
                <w:color w:val="1154CC"/>
                <w:sz w:val="16"/>
              </w:rPr>
              <w:t>wskazuje,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co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można zrobić</w:t>
            </w:r>
          </w:p>
          <w:p w14:paraId="227C5271" w14:textId="77777777" w:rsidR="00026FB1" w:rsidRDefault="00A0337B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danej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sprawie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(kroki),</w:t>
            </w:r>
          </w:p>
          <w:p w14:paraId="167381E2" w14:textId="77777777" w:rsidR="00026FB1" w:rsidRDefault="00A0337B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before="160"/>
              <w:ind w:right="162" w:firstLine="0"/>
              <w:rPr>
                <w:color w:val="38761D"/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samodzielnie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wyszukuje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podstawowe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informacje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na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temat</w:t>
            </w:r>
          </w:p>
          <w:p w14:paraId="684A83DB" w14:textId="77777777" w:rsidR="00026FB1" w:rsidRDefault="00A0337B">
            <w:pPr>
              <w:pStyle w:val="TableParagraph"/>
              <w:spacing w:line="168" w:lineRule="exact"/>
              <w:ind w:left="100"/>
              <w:rPr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budżetu</w:t>
            </w:r>
          </w:p>
        </w:tc>
        <w:tc>
          <w:tcPr>
            <w:tcW w:w="1560" w:type="dxa"/>
          </w:tcPr>
          <w:p w14:paraId="0DB150B6" w14:textId="77777777" w:rsidR="00026FB1" w:rsidRDefault="00A0337B">
            <w:pPr>
              <w:pStyle w:val="TableParagraph"/>
              <w:numPr>
                <w:ilvl w:val="0"/>
                <w:numId w:val="33"/>
              </w:numPr>
              <w:tabs>
                <w:tab w:val="left" w:pos="222"/>
              </w:tabs>
              <w:spacing w:before="21"/>
              <w:ind w:right="194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trzy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metody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pomocą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 można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zbadać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potrzeby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społeczności,</w:t>
            </w:r>
          </w:p>
          <w:p w14:paraId="66721C06" w14:textId="77777777" w:rsidR="00026FB1" w:rsidRDefault="00A0337B">
            <w:pPr>
              <w:pStyle w:val="TableParagraph"/>
              <w:numPr>
                <w:ilvl w:val="0"/>
                <w:numId w:val="33"/>
              </w:numPr>
              <w:tabs>
                <w:tab w:val="left" w:pos="222"/>
              </w:tabs>
              <w:spacing w:before="161"/>
              <w:ind w:right="245" w:firstLine="0"/>
              <w:rPr>
                <w:color w:val="6AA84F"/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samodzielnie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identyfikuje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jeden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  <w:u w:val="single" w:color="6AA84F"/>
              </w:rPr>
              <w:t>obszar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problematyczny</w:t>
            </w:r>
            <w:r>
              <w:rPr>
                <w:color w:val="6AA84F"/>
                <w:spacing w:val="-7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/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obszar</w:t>
            </w:r>
            <w:r>
              <w:rPr>
                <w:color w:val="6AA84F"/>
                <w:spacing w:val="-10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do</w:t>
            </w:r>
            <w:r>
              <w:rPr>
                <w:color w:val="6AA84F"/>
                <w:spacing w:val="-10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rozwoju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w</w:t>
            </w:r>
            <w:r>
              <w:rPr>
                <w:color w:val="6AA84F"/>
                <w:spacing w:val="-10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funkcjonowaniu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szkoły</w:t>
            </w:r>
            <w:r>
              <w:rPr>
                <w:color w:val="6AA84F"/>
                <w:sz w:val="16"/>
              </w:rPr>
              <w:t>, który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wymaga działania</w:t>
            </w:r>
          </w:p>
          <w:p w14:paraId="42A9FE14" w14:textId="77777777" w:rsidR="00026FB1" w:rsidRDefault="00A0337B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6AA84F"/>
                <w:sz w:val="16"/>
              </w:rPr>
              <w:t>i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badania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pod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kątem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FAC46"/>
                <w:sz w:val="16"/>
              </w:rPr>
              <w:t>potrzeb członków</w:t>
            </w:r>
            <w:r>
              <w:rPr>
                <w:color w:val="6FAC46"/>
                <w:spacing w:val="40"/>
                <w:sz w:val="16"/>
              </w:rPr>
              <w:t xml:space="preserve"> </w:t>
            </w:r>
            <w:r>
              <w:rPr>
                <w:color w:val="6FAC46"/>
                <w:spacing w:val="-2"/>
                <w:sz w:val="16"/>
              </w:rPr>
              <w:t>szkolnej</w:t>
            </w:r>
          </w:p>
          <w:p w14:paraId="0E850E53" w14:textId="77777777" w:rsidR="00026FB1" w:rsidRDefault="00A0337B"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color w:val="6FAC46"/>
                <w:spacing w:val="-2"/>
                <w:sz w:val="16"/>
              </w:rPr>
              <w:t>społeczności,</w:t>
            </w:r>
          </w:p>
          <w:p w14:paraId="21833D74" w14:textId="77777777" w:rsidR="00026FB1" w:rsidRDefault="00A0337B">
            <w:pPr>
              <w:pStyle w:val="TableParagraph"/>
              <w:spacing w:before="161"/>
              <w:ind w:left="100" w:right="100"/>
              <w:rPr>
                <w:sz w:val="16"/>
              </w:rPr>
            </w:pPr>
            <w:r>
              <w:rPr>
                <w:color w:val="38761D"/>
                <w:sz w:val="16"/>
              </w:rPr>
              <w:t>–</w:t>
            </w:r>
            <w:r>
              <w:rPr>
                <w:color w:val="38761D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przygotowuje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projekt</w:t>
            </w:r>
            <w:r>
              <w:rPr>
                <w:color w:val="6AA84F"/>
                <w:spacing w:val="-3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działania</w:t>
            </w:r>
          </w:p>
          <w:p w14:paraId="42D94091" w14:textId="77777777" w:rsidR="00026FB1" w:rsidRDefault="00A0337B">
            <w:pPr>
              <w:pStyle w:val="TableParagraph"/>
              <w:spacing w:line="182" w:lineRule="exact"/>
              <w:ind w:left="100" w:right="206"/>
              <w:rPr>
                <w:sz w:val="16"/>
              </w:rPr>
            </w:pPr>
            <w:r>
              <w:rPr>
                <w:color w:val="6AA84F"/>
                <w:sz w:val="16"/>
              </w:rPr>
              <w:t>wraz z wnioskiem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o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sfinansowanie</w:t>
            </w:r>
            <w:r>
              <w:rPr>
                <w:color w:val="6AA84F"/>
                <w:spacing w:val="-10"/>
                <w:sz w:val="16"/>
              </w:rPr>
              <w:t xml:space="preserve"> </w:t>
            </w:r>
            <w:r>
              <w:rPr>
                <w:color w:val="6AA84F"/>
                <w:sz w:val="16"/>
              </w:rPr>
              <w:t>go</w:t>
            </w:r>
          </w:p>
        </w:tc>
        <w:tc>
          <w:tcPr>
            <w:tcW w:w="1557" w:type="dxa"/>
          </w:tcPr>
          <w:p w14:paraId="238EC1B6" w14:textId="77777777" w:rsidR="00026FB1" w:rsidRDefault="00A0337B">
            <w:pPr>
              <w:pStyle w:val="TableParagraph"/>
              <w:spacing w:before="21"/>
              <w:ind w:left="101" w:right="406"/>
              <w:rPr>
                <w:sz w:val="16"/>
              </w:rPr>
            </w:pPr>
            <w:r>
              <w:rPr>
                <w:color w:val="1154CC"/>
                <w:sz w:val="16"/>
              </w:rPr>
              <w:t>– uzasadnia, że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szkoła jest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społecznością,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której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istnieją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 xml:space="preserve">więzi </w:t>
            </w:r>
            <w:r>
              <w:rPr>
                <w:color w:val="1154CC"/>
                <w:sz w:val="16"/>
              </w:rPr>
              <w:t>formalne</w:t>
            </w:r>
          </w:p>
          <w:p w14:paraId="36AA1E16" w14:textId="77777777" w:rsidR="00026FB1" w:rsidRDefault="00A0337B"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color w:val="1154CC"/>
                <w:sz w:val="16"/>
              </w:rPr>
              <w:t>i</w:t>
            </w:r>
            <w:r>
              <w:rPr>
                <w:color w:val="1154CC"/>
                <w:spacing w:val="-9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obiektywne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375109F5" w14:textId="77777777" w:rsidR="00026FB1" w:rsidRDefault="00A0337B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before="162"/>
              <w:ind w:left="101" w:right="119" w:firstLine="0"/>
              <w:rPr>
                <w:sz w:val="16"/>
              </w:rPr>
            </w:pPr>
            <w:r>
              <w:rPr>
                <w:color w:val="1154CC"/>
                <w:spacing w:val="-2"/>
                <w:sz w:val="16"/>
              </w:rPr>
              <w:t>formułuje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zespołowo</w:t>
            </w:r>
            <w:r>
              <w:rPr>
                <w:color w:val="1154CC"/>
                <w:spacing w:val="-1"/>
                <w:sz w:val="16"/>
                <w:u w:val="single" w:color="1154CC"/>
              </w:rPr>
              <w:t xml:space="preserve"> </w:t>
            </w:r>
            <w:r>
              <w:rPr>
                <w:color w:val="1154CC"/>
                <w:sz w:val="16"/>
                <w:u w:val="single" w:color="1154CC"/>
              </w:rPr>
              <w:t>pięć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  <w:u w:val="single" w:color="1154CC"/>
              </w:rPr>
              <w:t>pytań</w:t>
            </w:r>
            <w:r>
              <w:rPr>
                <w:color w:val="1154CC"/>
                <w:sz w:val="16"/>
              </w:rPr>
              <w:t>,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które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pomogą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zbadać</w:t>
            </w:r>
            <w:r>
              <w:rPr>
                <w:color w:val="1154CC"/>
                <w:spacing w:val="-5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poczucie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przynależności do</w:t>
            </w:r>
          </w:p>
          <w:p w14:paraId="3AF7DF49" w14:textId="77777777" w:rsidR="00026FB1" w:rsidRDefault="00A0337B">
            <w:pPr>
              <w:pStyle w:val="TableParagraph"/>
              <w:ind w:left="101"/>
              <w:rPr>
                <w:sz w:val="16"/>
              </w:rPr>
            </w:pPr>
            <w:r>
              <w:rPr>
                <w:color w:val="1154CC"/>
                <w:sz w:val="16"/>
              </w:rPr>
              <w:t>szkoły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uczniów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placówki,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do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której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 xml:space="preserve">uczęszcza </w:t>
            </w:r>
            <w:r>
              <w:rPr>
                <w:sz w:val="16"/>
              </w:rPr>
              <w:t>(R),</w:t>
            </w:r>
          </w:p>
          <w:p w14:paraId="523DC0D8" w14:textId="77777777" w:rsidR="00026FB1" w:rsidRDefault="00A0337B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before="160"/>
              <w:ind w:left="101" w:right="189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cztery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metody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pomocą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 można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zbadać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potrzeby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społeczności,</w:t>
            </w:r>
          </w:p>
          <w:p w14:paraId="261C09B1" w14:textId="77777777" w:rsidR="00026FB1" w:rsidRDefault="00A0337B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before="159" w:line="169" w:lineRule="exact"/>
              <w:ind w:left="223" w:hanging="122"/>
              <w:rPr>
                <w:sz w:val="16"/>
              </w:rPr>
            </w:pPr>
            <w:r>
              <w:rPr>
                <w:sz w:val="16"/>
              </w:rPr>
              <w:t>wyjaśnia,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czym</w:t>
            </w:r>
          </w:p>
        </w:tc>
        <w:tc>
          <w:tcPr>
            <w:tcW w:w="1559" w:type="dxa"/>
          </w:tcPr>
          <w:p w14:paraId="1CACA25F" w14:textId="77777777" w:rsidR="00026FB1" w:rsidRDefault="00A0337B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before="21"/>
              <w:ind w:right="211" w:firstLine="0"/>
              <w:rPr>
                <w:color w:val="1154CC"/>
                <w:sz w:val="16"/>
              </w:rPr>
            </w:pPr>
            <w:r>
              <w:rPr>
                <w:color w:val="1154CC"/>
                <w:sz w:val="16"/>
              </w:rPr>
              <w:t>rozważa, na ile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czuje</w:t>
            </w:r>
            <w:r>
              <w:rPr>
                <w:color w:val="1154CC"/>
                <w:spacing w:val="-5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się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przynależny</w:t>
            </w:r>
            <w:r>
              <w:rPr>
                <w:color w:val="1154CC"/>
                <w:spacing w:val="-7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do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szkolnej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społeczności, oraz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wskazuje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czynniki,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które wpływają na</w:t>
            </w:r>
          </w:p>
          <w:p w14:paraId="25DDCC89" w14:textId="77777777" w:rsidR="00026FB1" w:rsidRDefault="00A0337B">
            <w:pPr>
              <w:pStyle w:val="TableParagraph"/>
              <w:spacing w:before="1"/>
              <w:ind w:left="104" w:right="117"/>
              <w:rPr>
                <w:sz w:val="16"/>
              </w:rPr>
            </w:pPr>
            <w:r>
              <w:rPr>
                <w:color w:val="1154CC"/>
                <w:sz w:val="16"/>
              </w:rPr>
              <w:t>poziom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poczucia</w:t>
            </w:r>
            <w:r>
              <w:rPr>
                <w:color w:val="1154CC"/>
                <w:spacing w:val="-10"/>
                <w:sz w:val="16"/>
              </w:rPr>
              <w:t xml:space="preserve"> </w:t>
            </w:r>
            <w:r>
              <w:rPr>
                <w:color w:val="1154CC"/>
                <w:sz w:val="16"/>
              </w:rPr>
              <w:t>tej</w:t>
            </w:r>
            <w:r>
              <w:rPr>
                <w:color w:val="1154CC"/>
                <w:spacing w:val="40"/>
                <w:sz w:val="16"/>
              </w:rPr>
              <w:t xml:space="preserve"> </w:t>
            </w:r>
            <w:r>
              <w:rPr>
                <w:color w:val="1154CC"/>
                <w:spacing w:val="-2"/>
                <w:sz w:val="16"/>
              </w:rPr>
              <w:t>przynależności</w:t>
            </w:r>
            <w:r>
              <w:rPr>
                <w:color w:val="1154CC"/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(R),</w:t>
            </w:r>
          </w:p>
          <w:p w14:paraId="48FC7C2F" w14:textId="77777777" w:rsidR="00026FB1" w:rsidRDefault="00A0337B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before="161"/>
              <w:ind w:right="267" w:firstLine="0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pięć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metod,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pomocą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których można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zbadać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potrzeby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społeczności,</w:t>
            </w:r>
          </w:p>
          <w:p w14:paraId="1934FDCE" w14:textId="77777777" w:rsidR="00026FB1" w:rsidRDefault="00A0337B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spacing w:before="158"/>
              <w:ind w:right="471" w:firstLine="0"/>
              <w:rPr>
                <w:color w:val="6AA84F"/>
                <w:sz w:val="16"/>
              </w:rPr>
            </w:pPr>
            <w:r>
              <w:rPr>
                <w:color w:val="6AA84F"/>
                <w:spacing w:val="-2"/>
                <w:sz w:val="16"/>
              </w:rPr>
              <w:t>samodzielnie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identyfikuje</w:t>
            </w:r>
          </w:p>
          <w:p w14:paraId="20F97C70" w14:textId="77777777" w:rsidR="00026FB1" w:rsidRDefault="00A0337B">
            <w:pPr>
              <w:pStyle w:val="TableParagraph"/>
              <w:spacing w:before="2"/>
              <w:ind w:left="104" w:right="206"/>
              <w:rPr>
                <w:sz w:val="16"/>
              </w:rPr>
            </w:pPr>
            <w:r>
              <w:rPr>
                <w:color w:val="6AA84F"/>
                <w:sz w:val="16"/>
              </w:rPr>
              <w:t>i omawia</w:t>
            </w:r>
            <w:r>
              <w:rPr>
                <w:color w:val="6AA84F"/>
                <w:sz w:val="16"/>
                <w:u w:val="single" w:color="6AA84F"/>
              </w:rPr>
              <w:t xml:space="preserve"> obszar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problematyczny</w:t>
            </w:r>
            <w:r>
              <w:rPr>
                <w:color w:val="6AA84F"/>
                <w:spacing w:val="-7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/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obszar</w:t>
            </w:r>
            <w:r>
              <w:rPr>
                <w:color w:val="6AA84F"/>
                <w:spacing w:val="-10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do</w:t>
            </w:r>
            <w:r>
              <w:rPr>
                <w:color w:val="6AA84F"/>
                <w:spacing w:val="-10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rozwoju</w:t>
            </w:r>
            <w:r>
              <w:rPr>
                <w:color w:val="6AA84F"/>
                <w:spacing w:val="40"/>
                <w:sz w:val="16"/>
              </w:rPr>
              <w:t xml:space="preserve"> </w:t>
            </w:r>
            <w:r>
              <w:rPr>
                <w:color w:val="6AA84F"/>
                <w:sz w:val="16"/>
                <w:u w:val="single" w:color="6AA84F"/>
              </w:rPr>
              <w:t>w</w:t>
            </w:r>
            <w:r>
              <w:rPr>
                <w:color w:val="6AA84F"/>
                <w:spacing w:val="-3"/>
                <w:sz w:val="16"/>
                <w:u w:val="single" w:color="6AA84F"/>
              </w:rPr>
              <w:t xml:space="preserve"> </w:t>
            </w:r>
            <w:r>
              <w:rPr>
                <w:color w:val="6AA84F"/>
                <w:spacing w:val="-2"/>
                <w:sz w:val="16"/>
                <w:u w:val="single" w:color="6AA84F"/>
              </w:rPr>
              <w:t>funkcjonowaniu</w:t>
            </w:r>
          </w:p>
          <w:p w14:paraId="1E279BCC" w14:textId="77777777" w:rsidR="00026FB1" w:rsidRDefault="00A0337B">
            <w:pPr>
              <w:pStyle w:val="TableParagraph"/>
              <w:spacing w:line="144" w:lineRule="exact"/>
              <w:ind w:left="104"/>
              <w:rPr>
                <w:sz w:val="16"/>
              </w:rPr>
            </w:pPr>
            <w:r>
              <w:rPr>
                <w:color w:val="6AA84F"/>
                <w:sz w:val="16"/>
                <w:u w:val="single" w:color="6AA84F"/>
              </w:rPr>
              <w:t>szkoły</w:t>
            </w:r>
            <w:r>
              <w:rPr>
                <w:color w:val="6AA84F"/>
                <w:sz w:val="16"/>
              </w:rPr>
              <w:t>,</w:t>
            </w:r>
            <w:r>
              <w:rPr>
                <w:color w:val="6AA84F"/>
                <w:spacing w:val="-7"/>
                <w:sz w:val="16"/>
              </w:rPr>
              <w:t xml:space="preserve"> </w:t>
            </w:r>
            <w:r>
              <w:rPr>
                <w:color w:val="6AA84F"/>
                <w:spacing w:val="-2"/>
                <w:sz w:val="16"/>
              </w:rPr>
              <w:t>który</w:t>
            </w:r>
          </w:p>
        </w:tc>
        <w:tc>
          <w:tcPr>
            <w:tcW w:w="1560" w:type="dxa"/>
          </w:tcPr>
          <w:p w14:paraId="7090A30B" w14:textId="77777777" w:rsidR="00026FB1" w:rsidRDefault="00A0337B">
            <w:pPr>
              <w:pStyle w:val="TableParagraph"/>
              <w:spacing w:before="21"/>
              <w:ind w:left="102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tekstem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podręcznika</w:t>
            </w:r>
          </w:p>
          <w:p w14:paraId="77CBD733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20BC99E" w14:textId="77777777" w:rsidR="00026FB1" w:rsidRDefault="00A0337B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badań / analiza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wyników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</w:p>
          <w:p w14:paraId="7942A99B" w14:textId="77777777" w:rsidR="00026FB1" w:rsidRDefault="00026F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D719F24" w14:textId="77777777" w:rsidR="00026FB1" w:rsidRDefault="00A0337B">
            <w:pPr>
              <w:pStyle w:val="TableParagraph"/>
              <w:spacing w:line="552" w:lineRule="auto"/>
              <w:ind w:left="102" w:right="387"/>
              <w:rPr>
                <w:sz w:val="16"/>
              </w:rPr>
            </w:pPr>
            <w:r>
              <w:rPr>
                <w:spacing w:val="-2"/>
                <w:sz w:val="16"/>
              </w:rPr>
              <w:t>autorefleksja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parach</w:t>
            </w:r>
          </w:p>
          <w:p w14:paraId="5AF2D70F" w14:textId="77777777" w:rsidR="00026FB1" w:rsidRDefault="00A0337B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rozmowa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klasy</w:t>
            </w:r>
          </w:p>
          <w:p w14:paraId="31313005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70BF3ED" w14:textId="77777777" w:rsidR="00026FB1" w:rsidRDefault="00A0337B">
            <w:pPr>
              <w:pStyle w:val="TableParagraph"/>
              <w:ind w:left="102" w:right="140"/>
              <w:rPr>
                <w:sz w:val="16"/>
              </w:rPr>
            </w:pPr>
            <w:r>
              <w:rPr>
                <w:sz w:val="16"/>
              </w:rPr>
              <w:t>formułowanie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pytań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ankietowych</w:t>
            </w:r>
          </w:p>
          <w:p w14:paraId="3099A935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1FD357E" w14:textId="77777777" w:rsidR="00026FB1" w:rsidRDefault="00A0337B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metody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badawcze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przestrzeni</w:t>
            </w:r>
          </w:p>
          <w:p w14:paraId="39F9D114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FD6CFD8" w14:textId="77777777" w:rsidR="00026FB1" w:rsidRDefault="00A0337B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</w:p>
        </w:tc>
        <w:tc>
          <w:tcPr>
            <w:tcW w:w="1559" w:type="dxa"/>
          </w:tcPr>
          <w:p w14:paraId="2EF07AAB" w14:textId="77777777" w:rsidR="00026FB1" w:rsidRDefault="00A0337B">
            <w:pPr>
              <w:pStyle w:val="TableParagraph"/>
              <w:spacing w:before="21"/>
              <w:ind w:left="103" w:right="324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metapoznawcze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samoocena</w:t>
            </w:r>
          </w:p>
          <w:p w14:paraId="5A9ECCDC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925EC7D" w14:textId="77777777" w:rsidR="00026FB1" w:rsidRDefault="00A0337B">
            <w:pPr>
              <w:pStyle w:val="TableParagraph"/>
              <w:ind w:left="103" w:right="84"/>
              <w:rPr>
                <w:sz w:val="16"/>
              </w:rPr>
            </w:pPr>
            <w:r>
              <w:rPr>
                <w:sz w:val="16"/>
              </w:rPr>
              <w:t>obserwacja (pracy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zespołowej,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uczniów)</w:t>
            </w:r>
          </w:p>
          <w:p w14:paraId="5EEE45B5" w14:textId="77777777" w:rsidR="00026FB1" w:rsidRDefault="00026F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5F529D6" w14:textId="77777777" w:rsidR="00026FB1" w:rsidRDefault="00A0337B">
            <w:pPr>
              <w:pStyle w:val="TableParagraph"/>
              <w:ind w:left="103" w:right="267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samoocena,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koleżeńska</w:t>
            </w:r>
          </w:p>
          <w:p w14:paraId="5952E4F6" w14:textId="77777777" w:rsidR="00026FB1" w:rsidRDefault="00026F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C2692B3" w14:textId="77777777" w:rsidR="00026FB1" w:rsidRDefault="00A0337B">
            <w:pPr>
              <w:pStyle w:val="TableParagraph"/>
              <w:spacing w:before="1"/>
              <w:ind w:left="103" w:right="117"/>
              <w:rPr>
                <w:sz w:val="16"/>
              </w:rPr>
            </w:pPr>
            <w:r>
              <w:rPr>
                <w:spacing w:val="-2"/>
                <w:sz w:val="16"/>
              </w:rPr>
              <w:t>portfolio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obywatelskie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samoocena, ocena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koleżeńska,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samoocena,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  <w:p w14:paraId="4ED6B4FE" w14:textId="77777777" w:rsidR="00026FB1" w:rsidRDefault="00026F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DEA578E" w14:textId="77777777" w:rsidR="00026FB1" w:rsidRDefault="00A0337B">
            <w:pPr>
              <w:pStyle w:val="TableParagraph"/>
              <w:ind w:left="103" w:right="484"/>
              <w:rPr>
                <w:sz w:val="16"/>
              </w:rPr>
            </w:pPr>
            <w:r>
              <w:rPr>
                <w:spacing w:val="-2"/>
                <w:sz w:val="16"/>
              </w:rPr>
              <w:t>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sprawdzające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</w:p>
        </w:tc>
      </w:tr>
    </w:tbl>
    <w:p w14:paraId="6DC268DD" w14:textId="77777777" w:rsidR="00026FB1" w:rsidRDefault="00026FB1">
      <w:pPr>
        <w:pStyle w:val="TableParagraph"/>
        <w:rPr>
          <w:sz w:val="16"/>
        </w:rPr>
        <w:sectPr w:rsidR="00026FB1">
          <w:pgSz w:w="16840" w:h="11910" w:orient="landscape"/>
          <w:pgMar w:top="1340" w:right="850" w:bottom="2540" w:left="1275" w:header="0" w:footer="2185" w:gutter="0"/>
          <w:cols w:space="720"/>
        </w:sectPr>
      </w:pPr>
    </w:p>
    <w:p w14:paraId="563DE3B7" w14:textId="77777777" w:rsidR="00026FB1" w:rsidRDefault="00026FB1"/>
    <w:sectPr w:rsidR="00026FB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25EE" w14:textId="77777777" w:rsidR="00026FB1" w:rsidRDefault="00A0337B">
      <w:r>
        <w:separator/>
      </w:r>
    </w:p>
  </w:endnote>
  <w:endnote w:type="continuationSeparator" w:id="0">
    <w:p w14:paraId="678A2AD0" w14:textId="77777777" w:rsidR="00026FB1" w:rsidRDefault="00A0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7F25" w14:textId="77777777" w:rsidR="00026FB1" w:rsidRDefault="00A0337B">
    <w:pPr>
      <w:pStyle w:val="Tekstpodstawowy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6704" behindDoc="1" locked="0" layoutInCell="1" allowOverlap="1" wp14:anchorId="2F21F8E1" wp14:editId="455594D2">
          <wp:simplePos x="0" y="0"/>
          <wp:positionH relativeFrom="page">
            <wp:posOffset>8280400</wp:posOffset>
          </wp:positionH>
          <wp:positionV relativeFrom="page">
            <wp:posOffset>6387465</wp:posOffset>
          </wp:positionV>
          <wp:extent cx="1397635" cy="319405"/>
          <wp:effectExtent l="0" t="0" r="12065" b="444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7911" cy="319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F3B2842" wp14:editId="1B84625E">
              <wp:simplePos x="0" y="0"/>
              <wp:positionH relativeFrom="page">
                <wp:posOffset>9624695</wp:posOffset>
              </wp:positionH>
              <wp:positionV relativeFrom="page">
                <wp:posOffset>5986145</wp:posOffset>
              </wp:positionV>
              <wp:extent cx="219075" cy="1898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43DEF" w14:textId="77777777" w:rsidR="00026FB1" w:rsidRDefault="00A0337B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B28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7.85pt;margin-top:471.35pt;width:17.25pt;height:14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" filled="f" stroked="f">
              <v:textbox inset="0,0,0,0">
                <w:txbxContent>
                  <w:p w14:paraId="76243DEF" w14:textId="77777777" w:rsidR="00026FB1" w:rsidRDefault="00A0337B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10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0BE6353" wp14:editId="62F54350">
              <wp:simplePos x="0" y="0"/>
              <wp:positionH relativeFrom="page">
                <wp:posOffset>886460</wp:posOffset>
              </wp:positionH>
              <wp:positionV relativeFrom="page">
                <wp:posOffset>6155055</wp:posOffset>
              </wp:positionV>
              <wp:extent cx="1508125" cy="1390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5A6D9" w14:textId="77777777" w:rsidR="00026FB1" w:rsidRDefault="00A033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Copyright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Nowa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Era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o.o.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E6353" id="Textbox 3" o:spid="_x0000_s1027" type="#_x0000_t202" style="position:absolute;margin-left:69.8pt;margin-top:484.65pt;width:118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" filled="f" stroked="f">
              <v:textbox inset="0,0,0,0">
                <w:txbxContent>
                  <w:p w14:paraId="3F55A6D9" w14:textId="77777777" w:rsidR="00026FB1" w:rsidRDefault="00A033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Copyright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Nowa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4"/>
                        <w:sz w:val="16"/>
                      </w:rPr>
                      <w:t xml:space="preserve"> 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C005" w14:textId="77777777" w:rsidR="00026FB1" w:rsidRDefault="00A0337B">
      <w:r>
        <w:separator/>
      </w:r>
    </w:p>
  </w:footnote>
  <w:footnote w:type="continuationSeparator" w:id="0">
    <w:p w14:paraId="1900A053" w14:textId="77777777" w:rsidR="00026FB1" w:rsidRDefault="00A0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55B8" w14:textId="77777777" w:rsidR="00026FB1" w:rsidRDefault="00026FB1">
    <w:pPr>
      <w:pStyle w:val="Nagwek"/>
    </w:pPr>
  </w:p>
  <w:p w14:paraId="505336D4" w14:textId="77777777" w:rsidR="00026FB1" w:rsidRDefault="00026FB1">
    <w:pPr>
      <w:pStyle w:val="Nagwek"/>
    </w:pPr>
  </w:p>
  <w:p w14:paraId="236B4BB1" w14:textId="77777777" w:rsidR="00026FB1" w:rsidRDefault="00026FB1">
    <w:pPr>
      <w:pStyle w:val="Nagwek"/>
    </w:pPr>
  </w:p>
  <w:p w14:paraId="6643959F" w14:textId="77777777" w:rsidR="00026FB1" w:rsidRDefault="00026FB1">
    <w:pPr>
      <w:pStyle w:val="Nagwek"/>
    </w:pPr>
  </w:p>
  <w:p w14:paraId="49CFEA2D" w14:textId="77777777" w:rsidR="00026FB1" w:rsidRDefault="00026FB1">
    <w:pPr>
      <w:pStyle w:val="Nagwek"/>
    </w:pPr>
  </w:p>
  <w:p w14:paraId="48578C06" w14:textId="77777777" w:rsidR="00026FB1" w:rsidRDefault="00026FB1">
    <w:pPr>
      <w:pStyle w:val="Nagwek"/>
    </w:pPr>
  </w:p>
  <w:p w14:paraId="61A3AD8D" w14:textId="77777777" w:rsidR="00026FB1" w:rsidRDefault="00026FB1">
    <w:pPr>
      <w:pStyle w:val="Nagwek"/>
    </w:pPr>
  </w:p>
  <w:p w14:paraId="5F45DF39" w14:textId="77777777" w:rsidR="00026FB1" w:rsidRDefault="00026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A4B87"/>
    <w:multiLevelType w:val="multilevel"/>
    <w:tmpl w:val="813A4B87"/>
    <w:lvl w:ilvl="0">
      <w:numFmt w:val="bullet"/>
      <w:lvlText w:val="–"/>
      <w:lvlJc w:val="left"/>
      <w:pPr>
        <w:ind w:left="104" w:hanging="12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3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6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5" w:hanging="123"/>
      </w:pPr>
      <w:rPr>
        <w:rFonts w:hint="default"/>
        <w:lang w:val="pl-PL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numFmt w:val="bullet"/>
      <w:lvlText w:val="–"/>
      <w:lvlJc w:val="left"/>
      <w:pPr>
        <w:ind w:left="100" w:hanging="12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•"/>
      <w:lvlJc w:val="left"/>
      <w:pPr>
        <w:ind w:left="25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417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7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34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9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51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209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68" w:hanging="123"/>
      </w:pPr>
      <w:rPr>
        <w:rFonts w:hint="default"/>
        <w:lang w:val="pl-PL" w:eastAsia="en-US" w:bidi="ar-SA"/>
      </w:rPr>
    </w:lvl>
  </w:abstractNum>
  <w:abstractNum w:abstractNumId="2" w15:restartNumberingAfterBreak="0">
    <w:nsid w:val="9239341B"/>
    <w:multiLevelType w:val="multilevel"/>
    <w:tmpl w:val="9239341B"/>
    <w:lvl w:ilvl="0">
      <w:numFmt w:val="bullet"/>
      <w:lvlText w:val="–"/>
      <w:lvlJc w:val="left"/>
      <w:pPr>
        <w:ind w:left="102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3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6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5" w:hanging="123"/>
      </w:pPr>
      <w:rPr>
        <w:rFonts w:hint="default"/>
        <w:lang w:val="pl-PL" w:eastAsia="en-US" w:bidi="ar-SA"/>
      </w:rPr>
    </w:lvl>
  </w:abstractNum>
  <w:abstractNum w:abstractNumId="3" w15:restartNumberingAfterBreak="0">
    <w:nsid w:val="9288B902"/>
    <w:multiLevelType w:val="multilevel"/>
    <w:tmpl w:val="9288B902"/>
    <w:lvl w:ilvl="0">
      <w:numFmt w:val="bullet"/>
      <w:lvlText w:val="–"/>
      <w:lvlJc w:val="left"/>
      <w:pPr>
        <w:ind w:left="10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3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6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5" w:hanging="123"/>
      </w:pPr>
      <w:rPr>
        <w:rFonts w:hint="default"/>
        <w:lang w:val="pl-PL" w:eastAsia="en-US" w:bidi="ar-SA"/>
      </w:rPr>
    </w:lvl>
  </w:abstractNum>
  <w:abstractNum w:abstractNumId="4" w15:restartNumberingAfterBreak="0">
    <w:nsid w:val="9C8AC8EF"/>
    <w:multiLevelType w:val="multilevel"/>
    <w:tmpl w:val="9C8AC8EF"/>
    <w:lvl w:ilvl="0">
      <w:numFmt w:val="bullet"/>
      <w:lvlText w:val="–"/>
      <w:lvlJc w:val="left"/>
      <w:pPr>
        <w:ind w:left="10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3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6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5" w:hanging="123"/>
      </w:pPr>
      <w:rPr>
        <w:rFonts w:hint="default"/>
        <w:lang w:val="pl-PL" w:eastAsia="en-US" w:bidi="ar-SA"/>
      </w:rPr>
    </w:lvl>
  </w:abstractNum>
  <w:abstractNum w:abstractNumId="5" w15:restartNumberingAfterBreak="0">
    <w:nsid w:val="B0F1ACD9"/>
    <w:multiLevelType w:val="multilevel"/>
    <w:tmpl w:val="B0F1ACD9"/>
    <w:lvl w:ilvl="0">
      <w:numFmt w:val="bullet"/>
      <w:lvlText w:val="–"/>
      <w:lvlJc w:val="left"/>
      <w:pPr>
        <w:ind w:left="103" w:hanging="12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•"/>
      <w:lvlJc w:val="left"/>
      <w:pPr>
        <w:ind w:left="8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77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6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4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9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" w:hanging="123"/>
      </w:pPr>
      <w:rPr>
        <w:rFonts w:hint="default"/>
        <w:lang w:val="pl-PL" w:eastAsia="en-US" w:bidi="ar-SA"/>
      </w:rPr>
    </w:lvl>
  </w:abstractNum>
  <w:abstractNum w:abstractNumId="6" w15:restartNumberingAfterBreak="0">
    <w:nsid w:val="B5E306ED"/>
    <w:multiLevelType w:val="multilevel"/>
    <w:tmpl w:val="B5E306ED"/>
    <w:lvl w:ilvl="0">
      <w:numFmt w:val="bullet"/>
      <w:lvlText w:val="–"/>
      <w:lvlJc w:val="left"/>
      <w:pPr>
        <w:ind w:left="10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1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5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4" w:hanging="123"/>
      </w:pPr>
      <w:rPr>
        <w:rFonts w:hint="default"/>
        <w:lang w:val="pl-PL" w:eastAsia="en-US" w:bidi="ar-SA"/>
      </w:rPr>
    </w:lvl>
  </w:abstractNum>
  <w:abstractNum w:abstractNumId="7" w15:restartNumberingAfterBreak="0">
    <w:nsid w:val="BE923771"/>
    <w:multiLevelType w:val="multilevel"/>
    <w:tmpl w:val="BE923771"/>
    <w:lvl w:ilvl="0">
      <w:numFmt w:val="bullet"/>
      <w:lvlText w:val="–"/>
      <w:lvlJc w:val="left"/>
      <w:pPr>
        <w:ind w:left="101" w:hanging="12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•"/>
      <w:lvlJc w:val="left"/>
      <w:pPr>
        <w:ind w:left="25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416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7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33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9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50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208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67" w:hanging="123"/>
      </w:pPr>
      <w:rPr>
        <w:rFonts w:hint="default"/>
        <w:lang w:val="pl-PL" w:eastAsia="en-US" w:bidi="ar-SA"/>
      </w:rPr>
    </w:lvl>
  </w:abstractNum>
  <w:abstractNum w:abstractNumId="8" w15:restartNumberingAfterBreak="0">
    <w:nsid w:val="BF205925"/>
    <w:multiLevelType w:val="multilevel"/>
    <w:tmpl w:val="BF205925"/>
    <w:lvl w:ilvl="0">
      <w:numFmt w:val="bullet"/>
      <w:lvlText w:val="–"/>
      <w:lvlJc w:val="left"/>
      <w:pPr>
        <w:ind w:left="1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-224" w:hanging="12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-547" w:hanging="1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-870" w:hanging="1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-1194" w:hanging="1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-1517" w:hanging="1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-1840" w:hanging="1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-2164" w:hanging="1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-2487" w:hanging="120"/>
      </w:pPr>
      <w:rPr>
        <w:rFonts w:hint="default"/>
        <w:lang w:val="pl-PL" w:eastAsia="en-US" w:bidi="ar-SA"/>
      </w:rPr>
    </w:lvl>
  </w:abstractNum>
  <w:abstractNum w:abstractNumId="9" w15:restartNumberingAfterBreak="0">
    <w:nsid w:val="C8879AEF"/>
    <w:multiLevelType w:val="multilevel"/>
    <w:tmpl w:val="C8879AEF"/>
    <w:lvl w:ilvl="0">
      <w:numFmt w:val="bullet"/>
      <w:lvlText w:val="–"/>
      <w:lvlJc w:val="left"/>
      <w:pPr>
        <w:ind w:left="10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1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5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4" w:hanging="123"/>
      </w:pPr>
      <w:rPr>
        <w:rFonts w:hint="default"/>
        <w:lang w:val="pl-PL" w:eastAsia="en-US" w:bidi="ar-SA"/>
      </w:rPr>
    </w:lvl>
  </w:abstractNum>
  <w:abstractNum w:abstractNumId="10" w15:restartNumberingAfterBreak="0">
    <w:nsid w:val="CF092B84"/>
    <w:multiLevelType w:val="multilevel"/>
    <w:tmpl w:val="CF092B84"/>
    <w:lvl w:ilvl="0">
      <w:numFmt w:val="bullet"/>
      <w:lvlText w:val="–"/>
      <w:lvlJc w:val="left"/>
      <w:pPr>
        <w:ind w:left="101" w:hanging="12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•"/>
      <w:lvlJc w:val="left"/>
      <w:pPr>
        <w:ind w:left="25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416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7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33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9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50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208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67" w:hanging="123"/>
      </w:pPr>
      <w:rPr>
        <w:rFonts w:hint="default"/>
        <w:lang w:val="pl-PL" w:eastAsia="en-US" w:bidi="ar-SA"/>
      </w:rPr>
    </w:lvl>
  </w:abstractNum>
  <w:abstractNum w:abstractNumId="11" w15:restartNumberingAfterBreak="0">
    <w:nsid w:val="D7F9FE59"/>
    <w:multiLevelType w:val="multilevel"/>
    <w:tmpl w:val="D7F9FE59"/>
    <w:lvl w:ilvl="0">
      <w:numFmt w:val="bullet"/>
      <w:lvlText w:val="–"/>
      <w:lvlJc w:val="left"/>
      <w:pPr>
        <w:ind w:left="102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6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93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40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8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34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80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27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74" w:hanging="123"/>
      </w:pPr>
      <w:rPr>
        <w:rFonts w:hint="default"/>
        <w:lang w:val="pl-PL" w:eastAsia="en-US" w:bidi="ar-SA"/>
      </w:rPr>
    </w:lvl>
  </w:abstractNum>
  <w:abstractNum w:abstractNumId="12" w15:restartNumberingAfterBreak="0">
    <w:nsid w:val="DCBA6B53"/>
    <w:multiLevelType w:val="multilevel"/>
    <w:tmpl w:val="DCBA6B53"/>
    <w:lvl w:ilvl="0">
      <w:numFmt w:val="bullet"/>
      <w:lvlText w:val="–"/>
      <w:lvlJc w:val="left"/>
      <w:pPr>
        <w:ind w:left="1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53" w:hanging="12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407" w:hanging="1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60" w:hanging="1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14" w:hanging="1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68" w:hanging="1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21" w:hanging="1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75" w:hanging="1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28" w:hanging="120"/>
      </w:pPr>
      <w:rPr>
        <w:rFonts w:hint="default"/>
        <w:lang w:val="pl-PL" w:eastAsia="en-US" w:bidi="ar-SA"/>
      </w:rPr>
    </w:lvl>
  </w:abstractNum>
  <w:abstractNum w:abstractNumId="13" w15:restartNumberingAfterBreak="0">
    <w:nsid w:val="F4B5D9F5"/>
    <w:multiLevelType w:val="multilevel"/>
    <w:tmpl w:val="F4B5D9F5"/>
    <w:lvl w:ilvl="0">
      <w:numFmt w:val="bullet"/>
      <w:lvlText w:val="–"/>
      <w:lvlJc w:val="left"/>
      <w:pPr>
        <w:ind w:left="10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1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5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4" w:hanging="123"/>
      </w:pPr>
      <w:rPr>
        <w:rFonts w:hint="default"/>
        <w:lang w:val="pl-PL" w:eastAsia="en-US" w:bidi="ar-SA"/>
      </w:rPr>
    </w:lvl>
  </w:abstractNum>
  <w:abstractNum w:abstractNumId="14" w15:restartNumberingAfterBreak="0">
    <w:nsid w:val="0053208E"/>
    <w:multiLevelType w:val="multilevel"/>
    <w:tmpl w:val="0053208E"/>
    <w:lvl w:ilvl="0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016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778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17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55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94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0248C179"/>
    <w:multiLevelType w:val="multilevel"/>
    <w:tmpl w:val="0248C179"/>
    <w:lvl w:ilvl="0">
      <w:numFmt w:val="bullet"/>
      <w:lvlText w:val="–"/>
      <w:lvlJc w:val="left"/>
      <w:pPr>
        <w:ind w:left="10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5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416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7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33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9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50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208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67" w:hanging="123"/>
      </w:pPr>
      <w:rPr>
        <w:rFonts w:hint="default"/>
        <w:lang w:val="pl-PL" w:eastAsia="en-US" w:bidi="ar-SA"/>
      </w:rPr>
    </w:lvl>
  </w:abstractNum>
  <w:abstractNum w:abstractNumId="16" w15:restartNumberingAfterBreak="0">
    <w:nsid w:val="03D62ECE"/>
    <w:multiLevelType w:val="multilevel"/>
    <w:tmpl w:val="03D62ECE"/>
    <w:lvl w:ilvl="0">
      <w:numFmt w:val="bullet"/>
      <w:lvlText w:val="–"/>
      <w:lvlJc w:val="left"/>
      <w:pPr>
        <w:ind w:left="10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5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416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7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33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9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50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208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67" w:hanging="123"/>
      </w:pPr>
      <w:rPr>
        <w:rFonts w:hint="default"/>
        <w:lang w:val="pl-PL" w:eastAsia="en-US" w:bidi="ar-SA"/>
      </w:rPr>
    </w:lvl>
  </w:abstractNum>
  <w:abstractNum w:abstractNumId="17" w15:restartNumberingAfterBreak="0">
    <w:nsid w:val="0E640482"/>
    <w:multiLevelType w:val="multilevel"/>
    <w:tmpl w:val="0E640482"/>
    <w:lvl w:ilvl="0">
      <w:numFmt w:val="bullet"/>
      <w:lvlText w:val="–"/>
      <w:lvlJc w:val="left"/>
      <w:pPr>
        <w:ind w:left="10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53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407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60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14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68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21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75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28" w:hanging="123"/>
      </w:pPr>
      <w:rPr>
        <w:rFonts w:hint="default"/>
        <w:lang w:val="pl-PL" w:eastAsia="en-US" w:bidi="ar-SA"/>
      </w:rPr>
    </w:lvl>
  </w:abstractNum>
  <w:abstractNum w:abstractNumId="18" w15:restartNumberingAfterBreak="0">
    <w:nsid w:val="2470EC97"/>
    <w:multiLevelType w:val="multilevel"/>
    <w:tmpl w:val="2470EC97"/>
    <w:lvl w:ilvl="0">
      <w:numFmt w:val="bullet"/>
      <w:lvlText w:val="–"/>
      <w:lvlJc w:val="left"/>
      <w:pPr>
        <w:ind w:left="10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1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5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4" w:hanging="123"/>
      </w:pPr>
      <w:rPr>
        <w:rFonts w:hint="default"/>
        <w:lang w:val="pl-PL" w:eastAsia="en-US" w:bidi="ar-SA"/>
      </w:rPr>
    </w:lvl>
  </w:abstractNum>
  <w:abstractNum w:abstractNumId="19" w15:restartNumberingAfterBreak="0">
    <w:nsid w:val="25B654F3"/>
    <w:multiLevelType w:val="multilevel"/>
    <w:tmpl w:val="25B654F3"/>
    <w:lvl w:ilvl="0">
      <w:numFmt w:val="bullet"/>
      <w:lvlText w:val="–"/>
      <w:lvlJc w:val="left"/>
      <w:pPr>
        <w:ind w:left="10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3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6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5" w:hanging="123"/>
      </w:pPr>
      <w:rPr>
        <w:rFonts w:hint="default"/>
        <w:lang w:val="pl-PL" w:eastAsia="en-US" w:bidi="ar-SA"/>
      </w:rPr>
    </w:lvl>
  </w:abstractNum>
  <w:abstractNum w:abstractNumId="20" w15:restartNumberingAfterBreak="0">
    <w:nsid w:val="2A8F537B"/>
    <w:multiLevelType w:val="multilevel"/>
    <w:tmpl w:val="2A8F537B"/>
    <w:lvl w:ilvl="0">
      <w:numFmt w:val="bullet"/>
      <w:lvlText w:val="–"/>
      <w:lvlJc w:val="left"/>
      <w:pPr>
        <w:ind w:left="10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3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6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5" w:hanging="123"/>
      </w:pPr>
      <w:rPr>
        <w:rFonts w:hint="default"/>
        <w:lang w:val="pl-PL" w:eastAsia="en-US" w:bidi="ar-SA"/>
      </w:rPr>
    </w:lvl>
  </w:abstractNum>
  <w:abstractNum w:abstractNumId="21" w15:restartNumberingAfterBreak="0">
    <w:nsid w:val="39A0D9AC"/>
    <w:multiLevelType w:val="multilevel"/>
    <w:tmpl w:val="39A0D9AC"/>
    <w:lvl w:ilvl="0">
      <w:numFmt w:val="bullet"/>
      <w:lvlText w:val="–"/>
      <w:lvlJc w:val="left"/>
      <w:pPr>
        <w:ind w:left="10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8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77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6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4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9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" w:hanging="123"/>
      </w:pPr>
      <w:rPr>
        <w:rFonts w:hint="default"/>
        <w:lang w:val="pl-PL" w:eastAsia="en-US" w:bidi="ar-SA"/>
      </w:rPr>
    </w:lvl>
  </w:abstractNum>
  <w:abstractNum w:abstractNumId="22" w15:restartNumberingAfterBreak="0">
    <w:nsid w:val="46A08BB8"/>
    <w:multiLevelType w:val="multilevel"/>
    <w:tmpl w:val="46A08BB8"/>
    <w:lvl w:ilvl="0">
      <w:numFmt w:val="bullet"/>
      <w:lvlText w:val="–"/>
      <w:lvlJc w:val="left"/>
      <w:pPr>
        <w:ind w:left="10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6" w:hanging="12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93" w:hanging="1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40" w:hanging="1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87" w:hanging="1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34" w:hanging="1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80" w:hanging="1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27" w:hanging="1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74" w:hanging="120"/>
      </w:pPr>
      <w:rPr>
        <w:rFonts w:hint="default"/>
        <w:lang w:val="pl-PL" w:eastAsia="en-US" w:bidi="ar-SA"/>
      </w:rPr>
    </w:lvl>
  </w:abstractNum>
  <w:abstractNum w:abstractNumId="23" w15:restartNumberingAfterBreak="0">
    <w:nsid w:val="4C1BAE26"/>
    <w:multiLevelType w:val="multilevel"/>
    <w:tmpl w:val="4C1BAE26"/>
    <w:lvl w:ilvl="0">
      <w:numFmt w:val="bullet"/>
      <w:lvlText w:val="–"/>
      <w:lvlJc w:val="left"/>
      <w:pPr>
        <w:ind w:left="1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6" w:hanging="1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0" w:hanging="1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4" w:hanging="1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08" w:hanging="1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2" w:hanging="120"/>
      </w:pPr>
      <w:rPr>
        <w:rFonts w:hint="default"/>
        <w:lang w:val="pl-PL" w:eastAsia="en-US" w:bidi="ar-SA"/>
      </w:rPr>
    </w:lvl>
  </w:abstractNum>
  <w:abstractNum w:abstractNumId="24" w15:restartNumberingAfterBreak="0">
    <w:nsid w:val="4D4DC07F"/>
    <w:multiLevelType w:val="multilevel"/>
    <w:tmpl w:val="4D4DC07F"/>
    <w:lvl w:ilvl="0">
      <w:numFmt w:val="bullet"/>
      <w:lvlText w:val="–"/>
      <w:lvlJc w:val="left"/>
      <w:pPr>
        <w:ind w:left="10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5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416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7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33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9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50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208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367" w:hanging="123"/>
      </w:pPr>
      <w:rPr>
        <w:rFonts w:hint="default"/>
        <w:lang w:val="pl-PL" w:eastAsia="en-US" w:bidi="ar-SA"/>
      </w:rPr>
    </w:lvl>
  </w:abstractNum>
  <w:abstractNum w:abstractNumId="25" w15:restartNumberingAfterBreak="0">
    <w:nsid w:val="58765686"/>
    <w:multiLevelType w:val="multilevel"/>
    <w:tmpl w:val="58765686"/>
    <w:lvl w:ilvl="0">
      <w:numFmt w:val="bullet"/>
      <w:lvlText w:val="–"/>
      <w:lvlJc w:val="left"/>
      <w:pPr>
        <w:ind w:left="100" w:hanging="12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9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3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8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7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1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6" w:hanging="123"/>
      </w:pPr>
      <w:rPr>
        <w:rFonts w:hint="default"/>
        <w:lang w:val="pl-PL" w:eastAsia="en-US" w:bidi="ar-SA"/>
      </w:rPr>
    </w:lvl>
  </w:abstractNum>
  <w:abstractNum w:abstractNumId="26" w15:restartNumberingAfterBreak="0">
    <w:nsid w:val="59ADCABA"/>
    <w:multiLevelType w:val="multilevel"/>
    <w:tmpl w:val="59ADCABA"/>
    <w:lvl w:ilvl="0">
      <w:numFmt w:val="bullet"/>
      <w:lvlText w:val="–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1" w:hanging="1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5" w:hanging="1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4" w:hanging="120"/>
      </w:pPr>
      <w:rPr>
        <w:rFonts w:hint="default"/>
        <w:lang w:val="pl-PL" w:eastAsia="en-US" w:bidi="ar-SA"/>
      </w:rPr>
    </w:lvl>
  </w:abstractNum>
  <w:abstractNum w:abstractNumId="27" w15:restartNumberingAfterBreak="0">
    <w:nsid w:val="5A241D34"/>
    <w:multiLevelType w:val="multilevel"/>
    <w:tmpl w:val="5A241D34"/>
    <w:lvl w:ilvl="0">
      <w:numFmt w:val="bullet"/>
      <w:lvlText w:val="–"/>
      <w:lvlJc w:val="left"/>
      <w:pPr>
        <w:ind w:left="10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6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0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4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08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2" w:hanging="123"/>
      </w:pPr>
      <w:rPr>
        <w:rFonts w:hint="default"/>
        <w:lang w:val="pl-PL" w:eastAsia="en-US" w:bidi="ar-SA"/>
      </w:rPr>
    </w:lvl>
  </w:abstractNum>
  <w:abstractNum w:abstractNumId="28" w15:restartNumberingAfterBreak="0">
    <w:nsid w:val="60382F6E"/>
    <w:multiLevelType w:val="multilevel"/>
    <w:tmpl w:val="60382F6E"/>
    <w:lvl w:ilvl="0">
      <w:numFmt w:val="bullet"/>
      <w:lvlText w:val="–"/>
      <w:lvlJc w:val="left"/>
      <w:pPr>
        <w:ind w:left="10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1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5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4" w:hanging="123"/>
      </w:pPr>
      <w:rPr>
        <w:rFonts w:hint="default"/>
        <w:lang w:val="pl-PL" w:eastAsia="en-US" w:bidi="ar-SA"/>
      </w:rPr>
    </w:lvl>
  </w:abstractNum>
  <w:abstractNum w:abstractNumId="29" w15:restartNumberingAfterBreak="0">
    <w:nsid w:val="629F7852"/>
    <w:multiLevelType w:val="multilevel"/>
    <w:tmpl w:val="629F7852"/>
    <w:lvl w:ilvl="0">
      <w:numFmt w:val="bullet"/>
      <w:lvlText w:val="–"/>
      <w:lvlJc w:val="left"/>
      <w:pPr>
        <w:ind w:left="102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3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6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5" w:hanging="123"/>
      </w:pPr>
      <w:rPr>
        <w:rFonts w:hint="default"/>
        <w:lang w:val="pl-PL" w:eastAsia="en-US" w:bidi="ar-SA"/>
      </w:rPr>
    </w:lvl>
  </w:abstractNum>
  <w:abstractNum w:abstractNumId="30" w15:restartNumberingAfterBreak="0">
    <w:nsid w:val="72183CF9"/>
    <w:multiLevelType w:val="multilevel"/>
    <w:tmpl w:val="72183CF9"/>
    <w:lvl w:ilvl="0">
      <w:numFmt w:val="bullet"/>
      <w:lvlText w:val="–"/>
      <w:lvlJc w:val="left"/>
      <w:pPr>
        <w:ind w:left="10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7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1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5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10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4" w:hanging="123"/>
      </w:pPr>
      <w:rPr>
        <w:rFonts w:hint="default"/>
        <w:lang w:val="pl-PL" w:eastAsia="en-US" w:bidi="ar-SA"/>
      </w:rPr>
    </w:lvl>
  </w:abstractNum>
  <w:abstractNum w:abstractNumId="31" w15:restartNumberingAfterBreak="0">
    <w:nsid w:val="77ECEA79"/>
    <w:multiLevelType w:val="multilevel"/>
    <w:tmpl w:val="77ECEA79"/>
    <w:lvl w:ilvl="0">
      <w:numFmt w:val="bullet"/>
      <w:lvlText w:val="–"/>
      <w:lvlJc w:val="left"/>
      <w:pPr>
        <w:ind w:left="105" w:hanging="12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•"/>
      <w:lvlJc w:val="left"/>
      <w:pPr>
        <w:ind w:left="244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88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32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76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820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4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108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252" w:hanging="123"/>
      </w:pPr>
      <w:rPr>
        <w:rFonts w:hint="default"/>
        <w:lang w:val="pl-PL" w:eastAsia="en-US" w:bidi="ar-SA"/>
      </w:rPr>
    </w:lvl>
  </w:abstractNum>
  <w:abstractNum w:abstractNumId="32" w15:restartNumberingAfterBreak="0">
    <w:nsid w:val="7C246926"/>
    <w:multiLevelType w:val="multilevel"/>
    <w:tmpl w:val="7C246926"/>
    <w:lvl w:ilvl="0">
      <w:numFmt w:val="bullet"/>
      <w:lvlText w:val="–"/>
      <w:lvlJc w:val="left"/>
      <w:pPr>
        <w:ind w:left="10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30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60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90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621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751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881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12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42" w:hanging="123"/>
      </w:pPr>
      <w:rPr>
        <w:rFonts w:hint="default"/>
        <w:lang w:val="pl-PL" w:eastAsia="en-US" w:bidi="ar-SA"/>
      </w:rPr>
    </w:lvl>
  </w:abstractNum>
  <w:abstractNum w:abstractNumId="33" w15:restartNumberingAfterBreak="0">
    <w:nsid w:val="7DEC2089"/>
    <w:multiLevelType w:val="multilevel"/>
    <w:tmpl w:val="7DEC2089"/>
    <w:lvl w:ilvl="0">
      <w:numFmt w:val="bullet"/>
      <w:lvlText w:val="–"/>
      <w:lvlJc w:val="left"/>
      <w:pPr>
        <w:ind w:left="100" w:hanging="12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•"/>
      <w:lvlJc w:val="left"/>
      <w:pPr>
        <w:ind w:left="88" w:hanging="123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77" w:hanging="1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65" w:hanging="1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4" w:hanging="1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" w:hanging="1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" w:hanging="1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9" w:hanging="1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" w:hanging="123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8"/>
  </w:num>
  <w:num w:numId="5">
    <w:abstractNumId w:val="6"/>
  </w:num>
  <w:num w:numId="6">
    <w:abstractNumId w:val="16"/>
  </w:num>
  <w:num w:numId="7">
    <w:abstractNumId w:val="19"/>
  </w:num>
  <w:num w:numId="8">
    <w:abstractNumId w:val="30"/>
  </w:num>
  <w:num w:numId="9">
    <w:abstractNumId w:val="15"/>
  </w:num>
  <w:num w:numId="10">
    <w:abstractNumId w:val="2"/>
  </w:num>
  <w:num w:numId="11">
    <w:abstractNumId w:val="20"/>
  </w:num>
  <w:num w:numId="12">
    <w:abstractNumId w:val="27"/>
  </w:num>
  <w:num w:numId="13">
    <w:abstractNumId w:val="9"/>
  </w:num>
  <w:num w:numId="14">
    <w:abstractNumId w:val="24"/>
  </w:num>
  <w:num w:numId="15">
    <w:abstractNumId w:val="13"/>
  </w:num>
  <w:num w:numId="16">
    <w:abstractNumId w:val="18"/>
  </w:num>
  <w:num w:numId="17">
    <w:abstractNumId w:val="12"/>
  </w:num>
  <w:num w:numId="18">
    <w:abstractNumId w:val="11"/>
  </w:num>
  <w:num w:numId="19">
    <w:abstractNumId w:val="4"/>
  </w:num>
  <w:num w:numId="20">
    <w:abstractNumId w:val="23"/>
  </w:num>
  <w:num w:numId="21">
    <w:abstractNumId w:val="28"/>
  </w:num>
  <w:num w:numId="22">
    <w:abstractNumId w:val="17"/>
  </w:num>
  <w:num w:numId="23">
    <w:abstractNumId w:val="22"/>
  </w:num>
  <w:num w:numId="24">
    <w:abstractNumId w:val="5"/>
  </w:num>
  <w:num w:numId="25">
    <w:abstractNumId w:val="32"/>
  </w:num>
  <w:num w:numId="26">
    <w:abstractNumId w:val="31"/>
  </w:num>
  <w:num w:numId="27">
    <w:abstractNumId w:val="7"/>
  </w:num>
  <w:num w:numId="28">
    <w:abstractNumId w:val="29"/>
  </w:num>
  <w:num w:numId="29">
    <w:abstractNumId w:val="3"/>
  </w:num>
  <w:num w:numId="30">
    <w:abstractNumId w:val="21"/>
  </w:num>
  <w:num w:numId="31">
    <w:abstractNumId w:val="1"/>
  </w:num>
  <w:num w:numId="32">
    <w:abstractNumId w:val="25"/>
  </w:num>
  <w:num w:numId="33">
    <w:abstractNumId w:val="3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7C6131"/>
    <w:rsid w:val="00026FB1"/>
    <w:rsid w:val="00A0337B"/>
    <w:rsid w:val="317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D4DB"/>
  <w15:docId w15:val="{38004945-CF4D-4A73-824D-3E28B09A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1"/>
    <w:qFormat/>
    <w:pPr>
      <w:spacing w:before="1"/>
      <w:ind w:left="2146" w:right="2572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spacing w:before="4"/>
    </w:pPr>
    <w:rPr>
      <w:b/>
      <w:bCs/>
      <w:sz w:val="24"/>
      <w:szCs w:val="24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52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4121</Words>
  <Characters>24729</Characters>
  <Application>Microsoft Office Word</Application>
  <DocSecurity>0</DocSecurity>
  <Lines>206</Lines>
  <Paragraphs>57</Paragraphs>
  <ScaleCrop>false</ScaleCrop>
  <Company/>
  <LinksUpToDate>false</LinksUpToDate>
  <CharactersWithSpaces>28793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Zaręba</dc:creator>
  <cp:lastModifiedBy>Przybyś Katarzyna</cp:lastModifiedBy>
  <cp:revision>2</cp:revision>
  <dcterms:created xsi:type="dcterms:W3CDTF">2025-06-24T10:19:00Z</dcterms:created>
  <dcterms:modified xsi:type="dcterms:W3CDTF">2025-06-25T07:56:00Z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1045-11.2.0.11130</vt:lpwstr>
  </property>
  <property fmtid="{D5CDD505-2E9C-101B-9397-08002B2CF9AE}" pid="3" name="ICV">
    <vt:lpwstr>774FD21B27FA4FBDB9340046AAD147C7</vt:lpwstr>
  </property>
</Properties>
</file>